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1"/>
        <w:gridCol w:w="4927"/>
      </w:tblGrid>
      <w:tr w:rsidR="00525DC7" w:rsidRPr="00525DC7" w14:paraId="4E7861A8" w14:textId="77777777" w:rsidTr="00525DC7">
        <w:tc>
          <w:tcPr>
            <w:tcW w:w="4361" w:type="dxa"/>
          </w:tcPr>
          <w:p w14:paraId="1AC75AF3" w14:textId="77777777" w:rsidR="00525DC7" w:rsidRPr="00525DC7" w:rsidRDefault="00525DC7" w:rsidP="00525DC7">
            <w:pPr>
              <w:pStyle w:val="Heading1"/>
              <w:spacing w:before="0"/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 w:rsidRPr="00525DC7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HỌC VIỆN NÔNG NGHIỆP VIỆT NAM</w:t>
            </w:r>
          </w:p>
          <w:p w14:paraId="59BCEA57" w14:textId="72325A5D" w:rsidR="00525DC7" w:rsidRPr="00525DC7" w:rsidRDefault="00525DC7" w:rsidP="00525DC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25DC7">
              <w:rPr>
                <w:rFonts w:ascii="Times New Roman" w:hAnsi="Times New Roman" w:cs="Times New Roman"/>
                <w:b/>
                <w:bCs/>
              </w:rPr>
              <w:t>KHOA CÔNG NGHỆ THÔNG TIN</w:t>
            </w:r>
          </w:p>
        </w:tc>
        <w:tc>
          <w:tcPr>
            <w:tcW w:w="4927" w:type="dxa"/>
          </w:tcPr>
          <w:p w14:paraId="3F76DFE6" w14:textId="77777777" w:rsidR="00525DC7" w:rsidRPr="00525DC7" w:rsidRDefault="00525DC7" w:rsidP="00525DC7">
            <w:pPr>
              <w:pStyle w:val="Heading1"/>
              <w:spacing w:before="0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</w:tr>
    </w:tbl>
    <w:p w14:paraId="01120355" w14:textId="77777777" w:rsidR="00525DC7" w:rsidRPr="00525DC7" w:rsidRDefault="00525DC7" w:rsidP="00525DC7">
      <w:pPr>
        <w:pStyle w:val="Heading1"/>
        <w:spacing w:before="0"/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</w:pPr>
    </w:p>
    <w:p w14:paraId="07578888" w14:textId="13FD8CDF" w:rsidR="00DC636D" w:rsidRPr="005B1498" w:rsidRDefault="00722466" w:rsidP="00525DC7">
      <w:pPr>
        <w:pStyle w:val="Heading1"/>
        <w:spacing w:before="0"/>
        <w:jc w:val="center"/>
        <w:rPr>
          <w:rFonts w:ascii="Times New Roman" w:hAnsi="Times New Roman" w:cs="Times New Roman"/>
          <w:color w:val="auto"/>
        </w:rPr>
      </w:pPr>
      <w:r w:rsidRPr="005B1498">
        <w:rPr>
          <w:rFonts w:ascii="Times New Roman" w:hAnsi="Times New Roman" w:cs="Times New Roman"/>
          <w:color w:val="auto"/>
        </w:rPr>
        <w:t>KẾ HOẠCH THỰC TẬP NGHỀ NGHIỆP</w:t>
      </w:r>
      <w:r w:rsidR="00C60800" w:rsidRPr="005B1498">
        <w:rPr>
          <w:rFonts w:ascii="Times New Roman" w:hAnsi="Times New Roman" w:cs="Times New Roman"/>
          <w:color w:val="auto"/>
        </w:rPr>
        <w:t>/ CHUYÊN NGÀNH</w:t>
      </w:r>
    </w:p>
    <w:p w14:paraId="33F7DDEA" w14:textId="77777777" w:rsidR="00722466" w:rsidRDefault="00722466">
      <w:pPr>
        <w:rPr>
          <w:rFonts w:ascii="Times New Roman" w:hAnsi="Times New Roman" w:cs="Times New Roman"/>
        </w:rPr>
      </w:pPr>
    </w:p>
    <w:p w14:paraId="7BABEE28" w14:textId="77777777" w:rsidR="00722466" w:rsidRDefault="00722466" w:rsidP="00DF7386">
      <w:pPr>
        <w:spacing w:after="0"/>
        <w:rPr>
          <w:rFonts w:ascii="Times New Roman" w:hAnsi="Times New Roman" w:cs="Times New Roman"/>
        </w:rPr>
      </w:pPr>
      <w:r w:rsidRPr="00722466">
        <w:rPr>
          <w:rFonts w:ascii="Times New Roman" w:hAnsi="Times New Roman" w:cs="Times New Roman"/>
        </w:rPr>
        <w:t xml:space="preserve">Ngành: </w:t>
      </w:r>
      <w:r>
        <w:rPr>
          <w:rFonts w:ascii="Times New Roman" w:hAnsi="Times New Roman" w:cs="Times New Roman"/>
        </w:rPr>
        <w:t>[Ngành học]</w:t>
      </w:r>
    </w:p>
    <w:p w14:paraId="5C8E4C98" w14:textId="77777777" w:rsidR="00722466" w:rsidRDefault="00722466" w:rsidP="00DF7386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Họ tên s</w:t>
      </w:r>
      <w:r w:rsidRPr="00722466">
        <w:rPr>
          <w:rFonts w:ascii="Times New Roman" w:hAnsi="Times New Roman" w:cs="Times New Roman"/>
        </w:rPr>
        <w:t>inh viên: [Họ và Tên]</w:t>
      </w:r>
    </w:p>
    <w:p w14:paraId="2F09D6A1" w14:textId="50DC9A5E" w:rsidR="00722466" w:rsidRDefault="00722466" w:rsidP="00DF7386">
      <w:pPr>
        <w:spacing w:after="0"/>
        <w:rPr>
          <w:rFonts w:ascii="Times New Roman" w:hAnsi="Times New Roman" w:cs="Times New Roman"/>
        </w:rPr>
      </w:pPr>
      <w:r w:rsidRPr="00722466">
        <w:rPr>
          <w:rFonts w:ascii="Times New Roman" w:hAnsi="Times New Roman" w:cs="Times New Roman"/>
        </w:rPr>
        <w:t>Mã sinh viên: [MSSV]</w:t>
      </w:r>
    </w:p>
    <w:p w14:paraId="0736F36F" w14:textId="6EA868F4" w:rsidR="00DF7386" w:rsidRDefault="00DF7386" w:rsidP="00DF7386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Lớp: [Lớp]</w:t>
      </w:r>
    </w:p>
    <w:p w14:paraId="441D7145" w14:textId="277BBBB3" w:rsidR="00DC636D" w:rsidRDefault="00722466" w:rsidP="00DF7386">
      <w:pPr>
        <w:spacing w:after="0"/>
        <w:rPr>
          <w:rFonts w:ascii="Times New Roman" w:hAnsi="Times New Roman" w:cs="Times New Roman"/>
        </w:rPr>
      </w:pPr>
      <w:r w:rsidRPr="00722466">
        <w:rPr>
          <w:rFonts w:ascii="Times New Roman" w:hAnsi="Times New Roman" w:cs="Times New Roman"/>
        </w:rPr>
        <w:t>Cơ sở thực tập: [Tên công ty/đơn vị]</w:t>
      </w:r>
    </w:p>
    <w:p w14:paraId="388F2FD2" w14:textId="270500B5" w:rsidR="00DC636D" w:rsidRPr="005B1498" w:rsidRDefault="00722466">
      <w:pPr>
        <w:pStyle w:val="Heading2"/>
        <w:rPr>
          <w:rFonts w:ascii="Times New Roman" w:hAnsi="Times New Roman" w:cs="Times New Roman"/>
          <w:color w:val="auto"/>
        </w:rPr>
      </w:pPr>
      <w:r w:rsidRPr="005B1498">
        <w:rPr>
          <w:rFonts w:ascii="Times New Roman" w:hAnsi="Times New Roman" w:cs="Times New Roman"/>
          <w:color w:val="auto"/>
        </w:rPr>
        <w:t xml:space="preserve">1. Mục tiêu </w:t>
      </w:r>
      <w:r w:rsidR="001B7CEC" w:rsidRPr="005B1498">
        <w:rPr>
          <w:rFonts w:ascii="Times New Roman" w:hAnsi="Times New Roman" w:cs="Times New Roman"/>
          <w:color w:val="auto"/>
        </w:rPr>
        <w:t>t</w:t>
      </w:r>
      <w:r w:rsidRPr="005B1498">
        <w:rPr>
          <w:rFonts w:ascii="Times New Roman" w:hAnsi="Times New Roman" w:cs="Times New Roman"/>
          <w:color w:val="auto"/>
        </w:rPr>
        <w:t>hực tập</w:t>
      </w:r>
    </w:p>
    <w:p w14:paraId="682A5744" w14:textId="3EBEE09E" w:rsidR="00DC636D" w:rsidRPr="00722466" w:rsidRDefault="00722466">
      <w:pPr>
        <w:rPr>
          <w:rFonts w:ascii="Times New Roman" w:hAnsi="Times New Roman" w:cs="Times New Roman"/>
        </w:rPr>
      </w:pPr>
      <w:r w:rsidRPr="00722466">
        <w:rPr>
          <w:rFonts w:ascii="Times New Roman" w:hAnsi="Times New Roman" w:cs="Times New Roman"/>
        </w:rPr>
        <w:t>• Tiếp cận môi trường làm việc thực tế tại doanh nghiệp.</w:t>
      </w:r>
      <w:r w:rsidRPr="00722466">
        <w:rPr>
          <w:rFonts w:ascii="Times New Roman" w:hAnsi="Times New Roman" w:cs="Times New Roman"/>
        </w:rPr>
        <w:br/>
        <w:t>• Nâng cao kiến thức chuyên môn và kỹ năng lập trình.</w:t>
      </w:r>
      <w:r w:rsidRPr="00722466">
        <w:rPr>
          <w:rFonts w:ascii="Times New Roman" w:hAnsi="Times New Roman" w:cs="Times New Roman"/>
        </w:rPr>
        <w:br/>
        <w:t>• Phát triển kỹ năng làm việc nhóm và giao tiếp trong môi trường chuyên nghiệp.</w:t>
      </w:r>
      <w:r w:rsidRPr="00722466">
        <w:rPr>
          <w:rFonts w:ascii="Times New Roman" w:hAnsi="Times New Roman" w:cs="Times New Roman"/>
        </w:rPr>
        <w:br/>
        <w:t xml:space="preserve">• Thực hành các công nghệ và công cụ đang được sử dụng trong ngành </w:t>
      </w:r>
      <w:r>
        <w:rPr>
          <w:rFonts w:ascii="Times New Roman" w:hAnsi="Times New Roman" w:cs="Times New Roman"/>
        </w:rPr>
        <w:t>[Ngành học].</w:t>
      </w:r>
    </w:p>
    <w:p w14:paraId="3B62AC96" w14:textId="38787154" w:rsidR="00DC636D" w:rsidRPr="005B1498" w:rsidRDefault="00722466">
      <w:pPr>
        <w:pStyle w:val="Heading2"/>
        <w:rPr>
          <w:rFonts w:ascii="Times New Roman" w:hAnsi="Times New Roman" w:cs="Times New Roman"/>
          <w:color w:val="auto"/>
        </w:rPr>
      </w:pPr>
      <w:r w:rsidRPr="005B1498">
        <w:rPr>
          <w:rFonts w:ascii="Times New Roman" w:hAnsi="Times New Roman" w:cs="Times New Roman"/>
          <w:color w:val="auto"/>
        </w:rPr>
        <w:t xml:space="preserve">2. Nội dung </w:t>
      </w:r>
      <w:r w:rsidR="001B7CEC" w:rsidRPr="005B1498">
        <w:rPr>
          <w:rFonts w:ascii="Times New Roman" w:hAnsi="Times New Roman" w:cs="Times New Roman"/>
          <w:color w:val="auto"/>
        </w:rPr>
        <w:t>t</w:t>
      </w:r>
      <w:r w:rsidRPr="005B1498">
        <w:rPr>
          <w:rFonts w:ascii="Times New Roman" w:hAnsi="Times New Roman" w:cs="Times New Roman"/>
          <w:color w:val="auto"/>
        </w:rPr>
        <w:t>hực tập</w:t>
      </w:r>
    </w:p>
    <w:p w14:paraId="5383CB03" w14:textId="2EB2366C" w:rsidR="00DC636D" w:rsidRPr="00722466" w:rsidRDefault="00722466">
      <w:pPr>
        <w:rPr>
          <w:rFonts w:ascii="Times New Roman" w:hAnsi="Times New Roman" w:cs="Times New Roman"/>
        </w:rPr>
      </w:pPr>
      <w:r w:rsidRPr="00722466">
        <w:rPr>
          <w:rFonts w:ascii="Times New Roman" w:hAnsi="Times New Roman" w:cs="Times New Roman"/>
        </w:rPr>
        <w:t>• Tìm hiểu quy trình phát triển phần mềm tại doanh nghiệp.</w:t>
      </w:r>
      <w:r w:rsidRPr="00722466">
        <w:rPr>
          <w:rFonts w:ascii="Times New Roman" w:hAnsi="Times New Roman" w:cs="Times New Roman"/>
        </w:rPr>
        <w:br/>
        <w:t>• Tham gia vào các dự án thực tế của công ty.</w:t>
      </w:r>
      <w:r w:rsidRPr="00722466">
        <w:rPr>
          <w:rFonts w:ascii="Times New Roman" w:hAnsi="Times New Roman" w:cs="Times New Roman"/>
        </w:rPr>
        <w:br/>
        <w:t>• Rèn luyện kỹ năng phân tích và thiết kế hệ thống.</w:t>
      </w:r>
      <w:r w:rsidRPr="00722466">
        <w:rPr>
          <w:rFonts w:ascii="Times New Roman" w:hAnsi="Times New Roman" w:cs="Times New Roman"/>
        </w:rPr>
        <w:br/>
        <w:t>• Làm quen với các công nghệ như: [Công nghệ cụ thể</w:t>
      </w:r>
      <w:r>
        <w:rPr>
          <w:rFonts w:ascii="Times New Roman" w:hAnsi="Times New Roman" w:cs="Times New Roman"/>
        </w:rPr>
        <w:t xml:space="preserve">, ví dụ </w:t>
      </w:r>
      <w:r w:rsidRPr="00722466">
        <w:rPr>
          <w:rFonts w:ascii="Times New Roman" w:hAnsi="Times New Roman" w:cs="Times New Roman"/>
        </w:rPr>
        <w:t>Java, Python, SQL, v.v.]</w:t>
      </w:r>
      <w:r w:rsidRPr="00722466">
        <w:rPr>
          <w:rFonts w:ascii="Times New Roman" w:hAnsi="Times New Roman" w:cs="Times New Roman"/>
        </w:rPr>
        <w:br/>
        <w:t>• Báo cáo tiến độ và trình bày kết quả thực tập định kỳ.</w:t>
      </w:r>
    </w:p>
    <w:p w14:paraId="021007BD" w14:textId="18AD2C83" w:rsidR="00DC636D" w:rsidRPr="005B1498" w:rsidRDefault="00722466">
      <w:pPr>
        <w:pStyle w:val="Heading2"/>
        <w:rPr>
          <w:rFonts w:ascii="Times New Roman" w:hAnsi="Times New Roman" w:cs="Times New Roman"/>
          <w:color w:val="auto"/>
        </w:rPr>
      </w:pPr>
      <w:r w:rsidRPr="005B1498">
        <w:rPr>
          <w:rFonts w:ascii="Times New Roman" w:hAnsi="Times New Roman" w:cs="Times New Roman"/>
          <w:color w:val="auto"/>
        </w:rPr>
        <w:t xml:space="preserve">3. Kế hoạch </w:t>
      </w:r>
      <w:r w:rsidR="001B7CEC" w:rsidRPr="005B1498">
        <w:rPr>
          <w:rFonts w:ascii="Times New Roman" w:hAnsi="Times New Roman" w:cs="Times New Roman"/>
          <w:color w:val="auto"/>
        </w:rPr>
        <w:t>thực hiện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 w:rsidR="00DC636D" w:rsidRPr="00722466" w14:paraId="193E29A3" w14:textId="77777777">
        <w:tc>
          <w:tcPr>
            <w:tcW w:w="2880" w:type="dxa"/>
          </w:tcPr>
          <w:p w14:paraId="3C058260" w14:textId="77777777" w:rsidR="00DC636D" w:rsidRPr="00722466" w:rsidRDefault="00722466">
            <w:pPr>
              <w:rPr>
                <w:rFonts w:ascii="Times New Roman" w:hAnsi="Times New Roman" w:cs="Times New Roman"/>
              </w:rPr>
            </w:pPr>
            <w:r w:rsidRPr="00722466">
              <w:rPr>
                <w:rFonts w:ascii="Times New Roman" w:hAnsi="Times New Roman" w:cs="Times New Roman"/>
              </w:rPr>
              <w:t>Tuần</w:t>
            </w:r>
          </w:p>
        </w:tc>
        <w:tc>
          <w:tcPr>
            <w:tcW w:w="2880" w:type="dxa"/>
          </w:tcPr>
          <w:p w14:paraId="3A6776DE" w14:textId="77777777" w:rsidR="00DC636D" w:rsidRPr="00722466" w:rsidRDefault="00722466">
            <w:pPr>
              <w:rPr>
                <w:rFonts w:ascii="Times New Roman" w:hAnsi="Times New Roman" w:cs="Times New Roman"/>
              </w:rPr>
            </w:pPr>
            <w:r w:rsidRPr="00722466">
              <w:rPr>
                <w:rFonts w:ascii="Times New Roman" w:hAnsi="Times New Roman" w:cs="Times New Roman"/>
              </w:rPr>
              <w:t>Nội dung công việc</w:t>
            </w:r>
          </w:p>
        </w:tc>
        <w:tc>
          <w:tcPr>
            <w:tcW w:w="2880" w:type="dxa"/>
          </w:tcPr>
          <w:p w14:paraId="2E47F2E6" w14:textId="77777777" w:rsidR="00DC636D" w:rsidRPr="00722466" w:rsidRDefault="00722466">
            <w:pPr>
              <w:rPr>
                <w:rFonts w:ascii="Times New Roman" w:hAnsi="Times New Roman" w:cs="Times New Roman"/>
              </w:rPr>
            </w:pPr>
            <w:r w:rsidRPr="00722466">
              <w:rPr>
                <w:rFonts w:ascii="Times New Roman" w:hAnsi="Times New Roman" w:cs="Times New Roman"/>
              </w:rPr>
              <w:t>Ghi chú</w:t>
            </w:r>
          </w:p>
        </w:tc>
      </w:tr>
      <w:tr w:rsidR="00DC636D" w:rsidRPr="00722466" w14:paraId="3A41182B" w14:textId="77777777">
        <w:tc>
          <w:tcPr>
            <w:tcW w:w="2880" w:type="dxa"/>
          </w:tcPr>
          <w:p w14:paraId="00D02205" w14:textId="77777777" w:rsidR="00DC636D" w:rsidRPr="00722466" w:rsidRDefault="00722466">
            <w:pPr>
              <w:rPr>
                <w:rFonts w:ascii="Times New Roman" w:hAnsi="Times New Roman" w:cs="Times New Roman"/>
              </w:rPr>
            </w:pPr>
            <w:r w:rsidRPr="00722466">
              <w:rPr>
                <w:rFonts w:ascii="Times New Roman" w:hAnsi="Times New Roman" w:cs="Times New Roman"/>
              </w:rPr>
              <w:t>Tuần 1</w:t>
            </w:r>
          </w:p>
        </w:tc>
        <w:tc>
          <w:tcPr>
            <w:tcW w:w="2880" w:type="dxa"/>
          </w:tcPr>
          <w:p w14:paraId="4BB5B816" w14:textId="77777777" w:rsidR="00DC636D" w:rsidRPr="00722466" w:rsidRDefault="00722466">
            <w:pPr>
              <w:rPr>
                <w:rFonts w:ascii="Times New Roman" w:hAnsi="Times New Roman" w:cs="Times New Roman"/>
              </w:rPr>
            </w:pPr>
            <w:r w:rsidRPr="00722466">
              <w:rPr>
                <w:rFonts w:ascii="Times New Roman" w:hAnsi="Times New Roman" w:cs="Times New Roman"/>
              </w:rPr>
              <w:t>[Nội dung công việc cụ thể]</w:t>
            </w:r>
          </w:p>
        </w:tc>
        <w:tc>
          <w:tcPr>
            <w:tcW w:w="2880" w:type="dxa"/>
          </w:tcPr>
          <w:p w14:paraId="15640C85" w14:textId="77777777" w:rsidR="00DC636D" w:rsidRPr="00722466" w:rsidRDefault="00722466">
            <w:pPr>
              <w:rPr>
                <w:rFonts w:ascii="Times New Roman" w:hAnsi="Times New Roman" w:cs="Times New Roman"/>
              </w:rPr>
            </w:pPr>
            <w:r w:rsidRPr="00722466">
              <w:rPr>
                <w:rFonts w:ascii="Times New Roman" w:hAnsi="Times New Roman" w:cs="Times New Roman"/>
              </w:rPr>
              <w:t>[Ghi chú nếu có]</w:t>
            </w:r>
          </w:p>
        </w:tc>
      </w:tr>
      <w:tr w:rsidR="00DC636D" w:rsidRPr="00722466" w14:paraId="198B3030" w14:textId="77777777">
        <w:tc>
          <w:tcPr>
            <w:tcW w:w="2880" w:type="dxa"/>
          </w:tcPr>
          <w:p w14:paraId="6E48F8E5" w14:textId="77777777" w:rsidR="00DC636D" w:rsidRPr="00722466" w:rsidRDefault="00722466">
            <w:pPr>
              <w:rPr>
                <w:rFonts w:ascii="Times New Roman" w:hAnsi="Times New Roman" w:cs="Times New Roman"/>
              </w:rPr>
            </w:pPr>
            <w:r w:rsidRPr="00722466">
              <w:rPr>
                <w:rFonts w:ascii="Times New Roman" w:hAnsi="Times New Roman" w:cs="Times New Roman"/>
              </w:rPr>
              <w:t>Tuần 2</w:t>
            </w:r>
          </w:p>
        </w:tc>
        <w:tc>
          <w:tcPr>
            <w:tcW w:w="2880" w:type="dxa"/>
          </w:tcPr>
          <w:p w14:paraId="008149C7" w14:textId="77777777" w:rsidR="00DC636D" w:rsidRPr="00722466" w:rsidRDefault="00722466">
            <w:pPr>
              <w:rPr>
                <w:rFonts w:ascii="Times New Roman" w:hAnsi="Times New Roman" w:cs="Times New Roman"/>
              </w:rPr>
            </w:pPr>
            <w:r w:rsidRPr="00722466">
              <w:rPr>
                <w:rFonts w:ascii="Times New Roman" w:hAnsi="Times New Roman" w:cs="Times New Roman"/>
              </w:rPr>
              <w:t>[Nội dung công việc cụ thể]</w:t>
            </w:r>
          </w:p>
        </w:tc>
        <w:tc>
          <w:tcPr>
            <w:tcW w:w="2880" w:type="dxa"/>
          </w:tcPr>
          <w:p w14:paraId="7AF81003" w14:textId="77777777" w:rsidR="00DC636D" w:rsidRPr="00722466" w:rsidRDefault="00722466">
            <w:pPr>
              <w:rPr>
                <w:rFonts w:ascii="Times New Roman" w:hAnsi="Times New Roman" w:cs="Times New Roman"/>
              </w:rPr>
            </w:pPr>
            <w:r w:rsidRPr="00722466">
              <w:rPr>
                <w:rFonts w:ascii="Times New Roman" w:hAnsi="Times New Roman" w:cs="Times New Roman"/>
              </w:rPr>
              <w:t>[Ghi chú nếu có]</w:t>
            </w:r>
          </w:p>
        </w:tc>
      </w:tr>
      <w:tr w:rsidR="00DC636D" w:rsidRPr="00722466" w14:paraId="7BAB240F" w14:textId="77777777">
        <w:tc>
          <w:tcPr>
            <w:tcW w:w="2880" w:type="dxa"/>
          </w:tcPr>
          <w:p w14:paraId="0BC47270" w14:textId="77777777" w:rsidR="00DC636D" w:rsidRPr="00722466" w:rsidRDefault="00722466">
            <w:pPr>
              <w:rPr>
                <w:rFonts w:ascii="Times New Roman" w:hAnsi="Times New Roman" w:cs="Times New Roman"/>
              </w:rPr>
            </w:pPr>
            <w:r w:rsidRPr="00722466">
              <w:rPr>
                <w:rFonts w:ascii="Times New Roman" w:hAnsi="Times New Roman" w:cs="Times New Roman"/>
              </w:rPr>
              <w:t>Tuần 3</w:t>
            </w:r>
          </w:p>
        </w:tc>
        <w:tc>
          <w:tcPr>
            <w:tcW w:w="2880" w:type="dxa"/>
          </w:tcPr>
          <w:p w14:paraId="0A66F3BB" w14:textId="77777777" w:rsidR="00DC636D" w:rsidRPr="00722466" w:rsidRDefault="00722466">
            <w:pPr>
              <w:rPr>
                <w:rFonts w:ascii="Times New Roman" w:hAnsi="Times New Roman" w:cs="Times New Roman"/>
              </w:rPr>
            </w:pPr>
            <w:r w:rsidRPr="00722466">
              <w:rPr>
                <w:rFonts w:ascii="Times New Roman" w:hAnsi="Times New Roman" w:cs="Times New Roman"/>
              </w:rPr>
              <w:t>[Nội dung công việc cụ thể]</w:t>
            </w:r>
          </w:p>
        </w:tc>
        <w:tc>
          <w:tcPr>
            <w:tcW w:w="2880" w:type="dxa"/>
          </w:tcPr>
          <w:p w14:paraId="2AA0F386" w14:textId="77777777" w:rsidR="00DC636D" w:rsidRPr="00722466" w:rsidRDefault="00722466">
            <w:pPr>
              <w:rPr>
                <w:rFonts w:ascii="Times New Roman" w:hAnsi="Times New Roman" w:cs="Times New Roman"/>
              </w:rPr>
            </w:pPr>
            <w:r w:rsidRPr="00722466">
              <w:rPr>
                <w:rFonts w:ascii="Times New Roman" w:hAnsi="Times New Roman" w:cs="Times New Roman"/>
              </w:rPr>
              <w:t>[Ghi chú nếu có]</w:t>
            </w:r>
          </w:p>
        </w:tc>
      </w:tr>
      <w:tr w:rsidR="00DC636D" w:rsidRPr="00722466" w14:paraId="4AA8C824" w14:textId="77777777">
        <w:tc>
          <w:tcPr>
            <w:tcW w:w="2880" w:type="dxa"/>
          </w:tcPr>
          <w:p w14:paraId="6F933F1E" w14:textId="77777777" w:rsidR="00DC636D" w:rsidRPr="00722466" w:rsidRDefault="00722466">
            <w:pPr>
              <w:rPr>
                <w:rFonts w:ascii="Times New Roman" w:hAnsi="Times New Roman" w:cs="Times New Roman"/>
              </w:rPr>
            </w:pPr>
            <w:r w:rsidRPr="00722466">
              <w:rPr>
                <w:rFonts w:ascii="Times New Roman" w:hAnsi="Times New Roman" w:cs="Times New Roman"/>
              </w:rPr>
              <w:t>Tuần 4</w:t>
            </w:r>
          </w:p>
        </w:tc>
        <w:tc>
          <w:tcPr>
            <w:tcW w:w="2880" w:type="dxa"/>
          </w:tcPr>
          <w:p w14:paraId="7EE962D9" w14:textId="77777777" w:rsidR="00DC636D" w:rsidRPr="00722466" w:rsidRDefault="00722466">
            <w:pPr>
              <w:rPr>
                <w:rFonts w:ascii="Times New Roman" w:hAnsi="Times New Roman" w:cs="Times New Roman"/>
              </w:rPr>
            </w:pPr>
            <w:r w:rsidRPr="00722466">
              <w:rPr>
                <w:rFonts w:ascii="Times New Roman" w:hAnsi="Times New Roman" w:cs="Times New Roman"/>
              </w:rPr>
              <w:t>[Nội dung công việc cụ thể]</w:t>
            </w:r>
          </w:p>
        </w:tc>
        <w:tc>
          <w:tcPr>
            <w:tcW w:w="2880" w:type="dxa"/>
          </w:tcPr>
          <w:p w14:paraId="5A820FE6" w14:textId="77777777" w:rsidR="00DC636D" w:rsidRPr="00722466" w:rsidRDefault="00722466">
            <w:pPr>
              <w:rPr>
                <w:rFonts w:ascii="Times New Roman" w:hAnsi="Times New Roman" w:cs="Times New Roman"/>
              </w:rPr>
            </w:pPr>
            <w:r w:rsidRPr="00722466">
              <w:rPr>
                <w:rFonts w:ascii="Times New Roman" w:hAnsi="Times New Roman" w:cs="Times New Roman"/>
              </w:rPr>
              <w:t>[Ghi chú nếu có]</w:t>
            </w:r>
          </w:p>
        </w:tc>
      </w:tr>
      <w:tr w:rsidR="00722466" w:rsidRPr="00722466" w14:paraId="5D3A3570" w14:textId="77777777">
        <w:tc>
          <w:tcPr>
            <w:tcW w:w="2880" w:type="dxa"/>
          </w:tcPr>
          <w:p w14:paraId="762CA2F1" w14:textId="452CEFF5" w:rsidR="00722466" w:rsidRPr="00722466" w:rsidRDefault="007224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Tuần 5</w:t>
            </w:r>
          </w:p>
        </w:tc>
        <w:tc>
          <w:tcPr>
            <w:tcW w:w="2880" w:type="dxa"/>
          </w:tcPr>
          <w:p w14:paraId="2973E7CC" w14:textId="50FBA80E" w:rsidR="00722466" w:rsidRPr="00722466" w:rsidRDefault="00722466">
            <w:pPr>
              <w:rPr>
                <w:rFonts w:ascii="Times New Roman" w:hAnsi="Times New Roman" w:cs="Times New Roman"/>
              </w:rPr>
            </w:pPr>
            <w:r w:rsidRPr="00722466">
              <w:rPr>
                <w:rFonts w:ascii="Times New Roman" w:hAnsi="Times New Roman" w:cs="Times New Roman"/>
              </w:rPr>
              <w:t>[Nội dung công việc cụ thể]</w:t>
            </w:r>
          </w:p>
        </w:tc>
        <w:tc>
          <w:tcPr>
            <w:tcW w:w="2880" w:type="dxa"/>
          </w:tcPr>
          <w:p w14:paraId="5E90347B" w14:textId="1D312415" w:rsidR="00722466" w:rsidRPr="00722466" w:rsidRDefault="00722466">
            <w:pPr>
              <w:rPr>
                <w:rFonts w:ascii="Times New Roman" w:hAnsi="Times New Roman" w:cs="Times New Roman"/>
              </w:rPr>
            </w:pPr>
            <w:r w:rsidRPr="00722466">
              <w:rPr>
                <w:rFonts w:ascii="Times New Roman" w:hAnsi="Times New Roman" w:cs="Times New Roman"/>
              </w:rPr>
              <w:t>[Ghi chú nếu có]</w:t>
            </w:r>
          </w:p>
        </w:tc>
      </w:tr>
      <w:tr w:rsidR="00722466" w:rsidRPr="00722466" w14:paraId="10BC9040" w14:textId="77777777">
        <w:tc>
          <w:tcPr>
            <w:tcW w:w="2880" w:type="dxa"/>
          </w:tcPr>
          <w:p w14:paraId="1D40AF02" w14:textId="7BC3DE0C" w:rsidR="00722466" w:rsidRPr="00722466" w:rsidRDefault="007224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Tuần 6</w:t>
            </w:r>
          </w:p>
        </w:tc>
        <w:tc>
          <w:tcPr>
            <w:tcW w:w="2880" w:type="dxa"/>
          </w:tcPr>
          <w:p w14:paraId="5586AEED" w14:textId="6CAA60CA" w:rsidR="00722466" w:rsidRPr="00722466" w:rsidRDefault="00722466">
            <w:pPr>
              <w:rPr>
                <w:rFonts w:ascii="Times New Roman" w:hAnsi="Times New Roman" w:cs="Times New Roman"/>
              </w:rPr>
            </w:pPr>
            <w:r w:rsidRPr="00722466">
              <w:rPr>
                <w:rFonts w:ascii="Times New Roman" w:hAnsi="Times New Roman" w:cs="Times New Roman"/>
              </w:rPr>
              <w:t>[Nội dung công việc cụ thể]</w:t>
            </w:r>
          </w:p>
        </w:tc>
        <w:tc>
          <w:tcPr>
            <w:tcW w:w="2880" w:type="dxa"/>
          </w:tcPr>
          <w:p w14:paraId="2AF193B7" w14:textId="64E7F31B" w:rsidR="00722466" w:rsidRPr="00722466" w:rsidRDefault="00722466">
            <w:pPr>
              <w:rPr>
                <w:rFonts w:ascii="Times New Roman" w:hAnsi="Times New Roman" w:cs="Times New Roman"/>
              </w:rPr>
            </w:pPr>
            <w:r w:rsidRPr="00722466">
              <w:rPr>
                <w:rFonts w:ascii="Times New Roman" w:hAnsi="Times New Roman" w:cs="Times New Roman"/>
              </w:rPr>
              <w:t>[Ghi chú nếu có]</w:t>
            </w:r>
          </w:p>
        </w:tc>
      </w:tr>
    </w:tbl>
    <w:p w14:paraId="4812E1E6" w14:textId="122252A5" w:rsidR="00DC636D" w:rsidRPr="005B1498" w:rsidRDefault="00722466">
      <w:pPr>
        <w:pStyle w:val="Heading2"/>
        <w:rPr>
          <w:rFonts w:ascii="Times New Roman" w:hAnsi="Times New Roman" w:cs="Times New Roman"/>
          <w:color w:val="auto"/>
        </w:rPr>
      </w:pPr>
      <w:r w:rsidRPr="005B1498">
        <w:rPr>
          <w:rFonts w:ascii="Times New Roman" w:hAnsi="Times New Roman" w:cs="Times New Roman"/>
          <w:color w:val="auto"/>
        </w:rPr>
        <w:t>4. Hướng dẫn báo cáo</w:t>
      </w:r>
    </w:p>
    <w:p w14:paraId="1770FFB6" w14:textId="6613A4CC" w:rsidR="00DC636D" w:rsidRPr="00722466" w:rsidRDefault="00722466">
      <w:pPr>
        <w:rPr>
          <w:rFonts w:ascii="Times New Roman" w:hAnsi="Times New Roman" w:cs="Times New Roman"/>
        </w:rPr>
      </w:pPr>
      <w:r w:rsidRPr="00722466">
        <w:rPr>
          <w:rFonts w:ascii="Times New Roman" w:hAnsi="Times New Roman" w:cs="Times New Roman"/>
        </w:rPr>
        <w:t>• Báo cáo tiến độ thực tập hàng tuần cho giảng viên hướng dẫn.</w:t>
      </w:r>
      <w:r w:rsidRPr="00722466">
        <w:rPr>
          <w:rFonts w:ascii="Times New Roman" w:hAnsi="Times New Roman" w:cs="Times New Roman"/>
        </w:rPr>
        <w:br/>
        <w:t>• Hoàn thành báo cáo tổng kết thực tập theo mẫu quy định.</w:t>
      </w:r>
      <w:r w:rsidRPr="00722466">
        <w:rPr>
          <w:rFonts w:ascii="Times New Roman" w:hAnsi="Times New Roman" w:cs="Times New Roman"/>
        </w:rPr>
        <w:br/>
        <w:t xml:space="preserve">• </w:t>
      </w:r>
      <w:r w:rsidR="00B075F9">
        <w:rPr>
          <w:rFonts w:ascii="Times New Roman" w:hAnsi="Times New Roman" w:cs="Times New Roman"/>
        </w:rPr>
        <w:t>Trình bày báo cáo</w:t>
      </w:r>
      <w:r w:rsidRPr="00722466">
        <w:rPr>
          <w:rFonts w:ascii="Times New Roman" w:hAnsi="Times New Roman" w:cs="Times New Roman"/>
        </w:rPr>
        <w:t xml:space="preserve"> về quá trình và kết quả thực tập sau khi hoàn thành.</w:t>
      </w:r>
    </w:p>
    <w:p w14:paraId="650EA3B6" w14:textId="46F4FF22" w:rsidR="00DC636D" w:rsidRPr="005B1498" w:rsidRDefault="00722466">
      <w:pPr>
        <w:pStyle w:val="Heading2"/>
        <w:rPr>
          <w:rFonts w:ascii="Times New Roman" w:hAnsi="Times New Roman" w:cs="Times New Roman"/>
          <w:color w:val="auto"/>
        </w:rPr>
      </w:pPr>
      <w:r w:rsidRPr="005B1498">
        <w:rPr>
          <w:rFonts w:ascii="Times New Roman" w:hAnsi="Times New Roman" w:cs="Times New Roman"/>
          <w:color w:val="auto"/>
        </w:rPr>
        <w:t>5. Yêu cầu</w:t>
      </w:r>
    </w:p>
    <w:p w14:paraId="7DAB589A" w14:textId="77777777" w:rsidR="00DC636D" w:rsidRDefault="00722466">
      <w:pPr>
        <w:rPr>
          <w:rFonts w:ascii="Times New Roman" w:hAnsi="Times New Roman" w:cs="Times New Roman"/>
        </w:rPr>
      </w:pPr>
      <w:r w:rsidRPr="00722466">
        <w:rPr>
          <w:rFonts w:ascii="Times New Roman" w:hAnsi="Times New Roman" w:cs="Times New Roman"/>
        </w:rPr>
        <w:t>Sinh viên cam kết tuân thủ kế hoạch thực tập, hoàn thành tốt nhiệm vụ được giao và tuân thủ nội quy của cơ sở thực tập.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4"/>
        <w:gridCol w:w="4644"/>
      </w:tblGrid>
      <w:tr w:rsidR="00B075F9" w14:paraId="7364B60C" w14:textId="77777777" w:rsidTr="00B075F9">
        <w:tc>
          <w:tcPr>
            <w:tcW w:w="4644" w:type="dxa"/>
          </w:tcPr>
          <w:p w14:paraId="0072DA7F" w14:textId="77777777" w:rsidR="00B075F9" w:rsidRDefault="00B075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44" w:type="dxa"/>
          </w:tcPr>
          <w:p w14:paraId="2D3E7619" w14:textId="504579FE" w:rsidR="00B075F9" w:rsidRDefault="00B075F9" w:rsidP="00B075F9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Hà Nội, ngày     tháng    năm</w:t>
            </w:r>
          </w:p>
          <w:p w14:paraId="3C23D037" w14:textId="087B625C" w:rsidR="00B075F9" w:rsidRDefault="00B075F9" w:rsidP="00B075F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Sinh viên thực hiện</w:t>
            </w:r>
          </w:p>
          <w:p w14:paraId="6CA30CD0" w14:textId="77777777" w:rsidR="00B075F9" w:rsidRDefault="00B075F9" w:rsidP="00B075F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0661C102" w14:textId="77777777" w:rsidR="00B075F9" w:rsidRDefault="00B075F9" w:rsidP="00B075F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08CC13EC" w14:textId="77777777" w:rsidR="00B075F9" w:rsidRDefault="00B075F9" w:rsidP="00B075F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5134D88F" w14:textId="2A277ECF" w:rsidR="00B075F9" w:rsidRPr="00B075F9" w:rsidRDefault="00B075F9" w:rsidP="00B075F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14:paraId="6F080B8C" w14:textId="77777777" w:rsidR="00B075F9" w:rsidRPr="00722466" w:rsidRDefault="00B075F9">
      <w:pPr>
        <w:rPr>
          <w:rFonts w:ascii="Times New Roman" w:hAnsi="Times New Roman" w:cs="Times New Roman"/>
        </w:rPr>
      </w:pPr>
    </w:p>
    <w:sectPr w:rsidR="00B075F9" w:rsidRPr="00722466" w:rsidSect="00525DC7">
      <w:pgSz w:w="11907" w:h="16840" w:code="9"/>
      <w:pgMar w:top="1418" w:right="1134" w:bottom="1418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345642421">
    <w:abstractNumId w:val="8"/>
  </w:num>
  <w:num w:numId="2" w16cid:durableId="1830949663">
    <w:abstractNumId w:val="6"/>
  </w:num>
  <w:num w:numId="3" w16cid:durableId="1409766082">
    <w:abstractNumId w:val="5"/>
  </w:num>
  <w:num w:numId="4" w16cid:durableId="1647928791">
    <w:abstractNumId w:val="4"/>
  </w:num>
  <w:num w:numId="5" w16cid:durableId="2090693993">
    <w:abstractNumId w:val="7"/>
  </w:num>
  <w:num w:numId="6" w16cid:durableId="1698383324">
    <w:abstractNumId w:val="3"/>
  </w:num>
  <w:num w:numId="7" w16cid:durableId="709498001">
    <w:abstractNumId w:val="2"/>
  </w:num>
  <w:num w:numId="8" w16cid:durableId="72245414">
    <w:abstractNumId w:val="1"/>
  </w:num>
  <w:num w:numId="9" w16cid:durableId="18440835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1A75F2"/>
    <w:rsid w:val="001B7CEC"/>
    <w:rsid w:val="0029639D"/>
    <w:rsid w:val="00326F90"/>
    <w:rsid w:val="00403C1B"/>
    <w:rsid w:val="00525DC7"/>
    <w:rsid w:val="005B1498"/>
    <w:rsid w:val="00722466"/>
    <w:rsid w:val="00935602"/>
    <w:rsid w:val="00AA1D8D"/>
    <w:rsid w:val="00B075F9"/>
    <w:rsid w:val="00B47730"/>
    <w:rsid w:val="00C60800"/>
    <w:rsid w:val="00CB0664"/>
    <w:rsid w:val="00DC636D"/>
    <w:rsid w:val="00DF738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4062061"/>
  <w14:defaultImageDpi w14:val="300"/>
  <w15:docId w15:val="{273D9090-E966-423B-B05B-702353139F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240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1605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Ngô Công Thắng</cp:lastModifiedBy>
  <cp:revision>8</cp:revision>
  <dcterms:created xsi:type="dcterms:W3CDTF">2013-12-23T23:15:00Z</dcterms:created>
  <dcterms:modified xsi:type="dcterms:W3CDTF">2025-04-01T07:53:00Z</dcterms:modified>
  <cp:category/>
</cp:coreProperties>
</file>