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954C10" w:rsidRPr="00525DC7" w14:paraId="6DBDC7EB" w14:textId="77777777" w:rsidTr="00EC4BF0">
        <w:tc>
          <w:tcPr>
            <w:tcW w:w="4361" w:type="dxa"/>
          </w:tcPr>
          <w:p w14:paraId="7A147F4E" w14:textId="77777777" w:rsidR="00954C10" w:rsidRPr="00525DC7" w:rsidRDefault="00954C10" w:rsidP="00EC4BF0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25DC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HỌC VIỆN NÔNG NGHIỆP VIỆT NAM</w:t>
            </w:r>
          </w:p>
          <w:p w14:paraId="7F64D256" w14:textId="77777777" w:rsidR="00954C10" w:rsidRPr="00525DC7" w:rsidRDefault="00954C10" w:rsidP="00EC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DC7">
              <w:rPr>
                <w:rFonts w:ascii="Times New Roman" w:hAnsi="Times New Roman" w:cs="Times New Roman"/>
                <w:b/>
                <w:bCs/>
              </w:rPr>
              <w:t>KHOA CÔNG NGHỆ THÔNG TIN</w:t>
            </w:r>
          </w:p>
        </w:tc>
        <w:tc>
          <w:tcPr>
            <w:tcW w:w="4927" w:type="dxa"/>
          </w:tcPr>
          <w:p w14:paraId="59E628F3" w14:textId="77777777" w:rsidR="00954C10" w:rsidRPr="00525DC7" w:rsidRDefault="00954C10" w:rsidP="00EC4BF0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3308929D" w14:textId="77777777" w:rsidR="00D637B5" w:rsidRPr="00D637B5" w:rsidRDefault="00D637B5" w:rsidP="00D637B5"/>
    <w:p w14:paraId="118CC71B" w14:textId="56DB1163" w:rsidR="00115B08" w:rsidRPr="00C46A44" w:rsidRDefault="00BE60EF" w:rsidP="00954C10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C46A44">
        <w:rPr>
          <w:rFonts w:ascii="Times New Roman" w:hAnsi="Times New Roman" w:cs="Times New Roman"/>
          <w:color w:val="auto"/>
        </w:rPr>
        <w:t>K</w:t>
      </w:r>
      <w:r w:rsidRPr="00C46A44">
        <w:rPr>
          <w:rFonts w:ascii="Times New Roman" w:hAnsi="Times New Roman" w:cs="Times New Roman"/>
          <w:color w:val="auto"/>
        </w:rPr>
        <w:t>Ế</w:t>
      </w:r>
      <w:r w:rsidRPr="00C46A44">
        <w:rPr>
          <w:rFonts w:ascii="Times New Roman" w:hAnsi="Times New Roman" w:cs="Times New Roman"/>
          <w:color w:val="auto"/>
        </w:rPr>
        <w:t xml:space="preserve"> HO</w:t>
      </w:r>
      <w:r w:rsidRPr="00C46A44">
        <w:rPr>
          <w:rFonts w:ascii="Times New Roman" w:hAnsi="Times New Roman" w:cs="Times New Roman"/>
          <w:color w:val="auto"/>
        </w:rPr>
        <w:t>Ạ</w:t>
      </w:r>
      <w:r w:rsidRPr="00C46A44">
        <w:rPr>
          <w:rFonts w:ascii="Times New Roman" w:hAnsi="Times New Roman" w:cs="Times New Roman"/>
          <w:color w:val="auto"/>
        </w:rPr>
        <w:t>CH TH</w:t>
      </w:r>
      <w:r w:rsidRPr="00C46A44">
        <w:rPr>
          <w:rFonts w:ascii="Times New Roman" w:hAnsi="Times New Roman" w:cs="Times New Roman"/>
          <w:color w:val="auto"/>
        </w:rPr>
        <w:t>Ự</w:t>
      </w:r>
      <w:r w:rsidRPr="00C46A44">
        <w:rPr>
          <w:rFonts w:ascii="Times New Roman" w:hAnsi="Times New Roman" w:cs="Times New Roman"/>
          <w:color w:val="auto"/>
        </w:rPr>
        <w:t>C T</w:t>
      </w:r>
      <w:r w:rsidRPr="00C46A44">
        <w:rPr>
          <w:rFonts w:ascii="Times New Roman" w:hAnsi="Times New Roman" w:cs="Times New Roman"/>
          <w:color w:val="auto"/>
        </w:rPr>
        <w:t>Ậ</w:t>
      </w:r>
      <w:r w:rsidRPr="00C46A44">
        <w:rPr>
          <w:rFonts w:ascii="Times New Roman" w:hAnsi="Times New Roman" w:cs="Times New Roman"/>
          <w:color w:val="auto"/>
        </w:rPr>
        <w:t>P T</w:t>
      </w:r>
      <w:r w:rsidRPr="00C46A44">
        <w:rPr>
          <w:rFonts w:ascii="Times New Roman" w:hAnsi="Times New Roman" w:cs="Times New Roman"/>
          <w:color w:val="auto"/>
        </w:rPr>
        <w:t>Ố</w:t>
      </w:r>
      <w:r w:rsidRPr="00C46A44">
        <w:rPr>
          <w:rFonts w:ascii="Times New Roman" w:hAnsi="Times New Roman" w:cs="Times New Roman"/>
          <w:color w:val="auto"/>
        </w:rPr>
        <w:t>T NGHI</w:t>
      </w:r>
      <w:r w:rsidRPr="00C46A44">
        <w:rPr>
          <w:rFonts w:ascii="Times New Roman" w:hAnsi="Times New Roman" w:cs="Times New Roman"/>
          <w:color w:val="auto"/>
        </w:rPr>
        <w:t>Ệ</w:t>
      </w:r>
      <w:r w:rsidRPr="00C46A44">
        <w:rPr>
          <w:rFonts w:ascii="Times New Roman" w:hAnsi="Times New Roman" w:cs="Times New Roman"/>
          <w:color w:val="auto"/>
        </w:rPr>
        <w:t>P</w:t>
      </w:r>
    </w:p>
    <w:p w14:paraId="45EB8DD3" w14:textId="77777777" w:rsidR="00954C10" w:rsidRDefault="00954C10" w:rsidP="00954C10">
      <w:pPr>
        <w:spacing w:after="0"/>
        <w:rPr>
          <w:rFonts w:ascii="Times New Roman" w:hAnsi="Times New Roman" w:cs="Times New Roman"/>
        </w:rPr>
      </w:pPr>
    </w:p>
    <w:p w14:paraId="1B3FE512" w14:textId="77777777" w:rsidR="00954C10" w:rsidRDefault="00954C10" w:rsidP="00954C10">
      <w:pPr>
        <w:spacing w:after="0"/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 xml:space="preserve">Ngành: </w:t>
      </w:r>
      <w:r>
        <w:rPr>
          <w:rFonts w:ascii="Times New Roman" w:hAnsi="Times New Roman" w:cs="Times New Roman"/>
        </w:rPr>
        <w:t>[Ngành học]</w:t>
      </w:r>
    </w:p>
    <w:p w14:paraId="7D43AC71" w14:textId="77777777" w:rsidR="00954C10" w:rsidRDefault="00954C10" w:rsidP="00954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s</w:t>
      </w:r>
      <w:r w:rsidRPr="00722466">
        <w:rPr>
          <w:rFonts w:ascii="Times New Roman" w:hAnsi="Times New Roman" w:cs="Times New Roman"/>
        </w:rPr>
        <w:t>inh viên: [Họ và Tên]</w:t>
      </w:r>
    </w:p>
    <w:p w14:paraId="283B6124" w14:textId="77777777" w:rsidR="00954C10" w:rsidRDefault="00954C10" w:rsidP="00954C10">
      <w:pPr>
        <w:spacing w:after="0"/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>Mã sinh viên: [MSSV]</w:t>
      </w:r>
    </w:p>
    <w:p w14:paraId="090A5FBF" w14:textId="77777777" w:rsidR="00954C10" w:rsidRDefault="00954C10" w:rsidP="00954C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 [Lớp]</w:t>
      </w:r>
    </w:p>
    <w:p w14:paraId="6E07E8AB" w14:textId="77777777" w:rsidR="00954C10" w:rsidRDefault="00954C10" w:rsidP="00954C10">
      <w:pPr>
        <w:spacing w:after="0"/>
        <w:rPr>
          <w:rFonts w:ascii="Times New Roman" w:hAnsi="Times New Roman" w:cs="Times New Roman"/>
        </w:rPr>
      </w:pPr>
      <w:r w:rsidRPr="00722466">
        <w:rPr>
          <w:rFonts w:ascii="Times New Roman" w:hAnsi="Times New Roman" w:cs="Times New Roman"/>
        </w:rPr>
        <w:t>Cơ sở thực tập: [Tên công ty/đơn vị]</w:t>
      </w:r>
    </w:p>
    <w:p w14:paraId="1D2556BE" w14:textId="30D80E8F" w:rsidR="00115B08" w:rsidRPr="00C46A44" w:rsidRDefault="00BE60EF">
      <w:pPr>
        <w:pStyle w:val="Heading2"/>
        <w:rPr>
          <w:rFonts w:ascii="Times New Roman" w:hAnsi="Times New Roman" w:cs="Times New Roman"/>
          <w:color w:val="auto"/>
        </w:rPr>
      </w:pPr>
      <w:r w:rsidRPr="00C46A44">
        <w:rPr>
          <w:rFonts w:ascii="Times New Roman" w:hAnsi="Times New Roman" w:cs="Times New Roman"/>
          <w:color w:val="auto"/>
        </w:rPr>
        <w:t>1. M</w:t>
      </w:r>
      <w:r w:rsidRPr="00C46A44">
        <w:rPr>
          <w:rFonts w:ascii="Times New Roman" w:hAnsi="Times New Roman" w:cs="Times New Roman"/>
          <w:color w:val="auto"/>
        </w:rPr>
        <w:t>ụ</w:t>
      </w:r>
      <w:r w:rsidRPr="00C46A44">
        <w:rPr>
          <w:rFonts w:ascii="Times New Roman" w:hAnsi="Times New Roman" w:cs="Times New Roman"/>
          <w:color w:val="auto"/>
        </w:rPr>
        <w:t xml:space="preserve">c tiêu </w:t>
      </w:r>
      <w:r w:rsidR="00954C10" w:rsidRPr="00C46A44">
        <w:rPr>
          <w:rFonts w:ascii="Times New Roman" w:hAnsi="Times New Roman" w:cs="Times New Roman"/>
          <w:color w:val="auto"/>
        </w:rPr>
        <w:t>t</w:t>
      </w:r>
      <w:r w:rsidRPr="00C46A44">
        <w:rPr>
          <w:rFonts w:ascii="Times New Roman" w:hAnsi="Times New Roman" w:cs="Times New Roman"/>
          <w:color w:val="auto"/>
        </w:rPr>
        <w:t>h</w:t>
      </w:r>
      <w:r w:rsidRPr="00C46A44">
        <w:rPr>
          <w:rFonts w:ascii="Times New Roman" w:hAnsi="Times New Roman" w:cs="Times New Roman"/>
          <w:color w:val="auto"/>
        </w:rPr>
        <w:t>ự</w:t>
      </w:r>
      <w:r w:rsidRPr="00C46A44">
        <w:rPr>
          <w:rFonts w:ascii="Times New Roman" w:hAnsi="Times New Roman" w:cs="Times New Roman"/>
          <w:color w:val="auto"/>
        </w:rPr>
        <w:t>c t</w:t>
      </w:r>
      <w:r w:rsidRPr="00C46A44">
        <w:rPr>
          <w:rFonts w:ascii="Times New Roman" w:hAnsi="Times New Roman" w:cs="Times New Roman"/>
          <w:color w:val="auto"/>
        </w:rPr>
        <w:t>ậ</w:t>
      </w:r>
      <w:r w:rsidRPr="00C46A44">
        <w:rPr>
          <w:rFonts w:ascii="Times New Roman" w:hAnsi="Times New Roman" w:cs="Times New Roman"/>
          <w:color w:val="auto"/>
        </w:rPr>
        <w:t>p</w:t>
      </w:r>
    </w:p>
    <w:p w14:paraId="3C7D89D2" w14:textId="4628B51C" w:rsidR="00115B08" w:rsidRPr="00BA2832" w:rsidRDefault="00BE60EF">
      <w:pPr>
        <w:rPr>
          <w:rFonts w:ascii="Times New Roman" w:hAnsi="Times New Roman" w:cs="Times New Roman"/>
        </w:rPr>
      </w:pPr>
      <w:r w:rsidRPr="00BA2832">
        <w:rPr>
          <w:rFonts w:ascii="Times New Roman" w:hAnsi="Times New Roman" w:cs="Times New Roman"/>
        </w:rPr>
        <w:t>• V</w:t>
      </w:r>
      <w:r w:rsidRPr="00BA2832">
        <w:rPr>
          <w:rFonts w:ascii="Times New Roman" w:hAnsi="Times New Roman" w:cs="Times New Roman"/>
        </w:rPr>
        <w:t>ậ</w:t>
      </w:r>
      <w:r w:rsidRPr="00BA2832">
        <w:rPr>
          <w:rFonts w:ascii="Times New Roman" w:hAnsi="Times New Roman" w:cs="Times New Roman"/>
        </w:rPr>
        <w:t>n d</w:t>
      </w:r>
      <w:r w:rsidRPr="00BA2832">
        <w:rPr>
          <w:rFonts w:ascii="Times New Roman" w:hAnsi="Times New Roman" w:cs="Times New Roman"/>
        </w:rPr>
        <w:t>ụ</w:t>
      </w:r>
      <w:r w:rsidRPr="00BA2832">
        <w:rPr>
          <w:rFonts w:ascii="Times New Roman" w:hAnsi="Times New Roman" w:cs="Times New Roman"/>
        </w:rPr>
        <w:t>ng ki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n th</w:t>
      </w:r>
      <w:r w:rsidRPr="00BA2832">
        <w:rPr>
          <w:rFonts w:ascii="Times New Roman" w:hAnsi="Times New Roman" w:cs="Times New Roman"/>
        </w:rPr>
        <w:t>ứ</w:t>
      </w:r>
      <w:r w:rsidRPr="00BA2832">
        <w:rPr>
          <w:rFonts w:ascii="Times New Roman" w:hAnsi="Times New Roman" w:cs="Times New Roman"/>
        </w:rPr>
        <w:t>c đã h</w:t>
      </w:r>
      <w:r w:rsidRPr="00BA2832">
        <w:rPr>
          <w:rFonts w:ascii="Times New Roman" w:hAnsi="Times New Roman" w:cs="Times New Roman"/>
        </w:rPr>
        <w:t>ọ</w:t>
      </w:r>
      <w:r w:rsidRPr="00BA2832">
        <w:rPr>
          <w:rFonts w:ascii="Times New Roman" w:hAnsi="Times New Roman" w:cs="Times New Roman"/>
        </w:rPr>
        <w:t>c vào môi trư</w:t>
      </w:r>
      <w:r w:rsidRPr="00BA2832">
        <w:rPr>
          <w:rFonts w:ascii="Times New Roman" w:hAnsi="Times New Roman" w:cs="Times New Roman"/>
        </w:rPr>
        <w:t>ờ</w:t>
      </w:r>
      <w:r w:rsidRPr="00BA2832">
        <w:rPr>
          <w:rFonts w:ascii="Times New Roman" w:hAnsi="Times New Roman" w:cs="Times New Roman"/>
        </w:rPr>
        <w:t>ng th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>c t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.</w:t>
      </w:r>
      <w:r w:rsidRPr="00BA2832">
        <w:rPr>
          <w:rFonts w:ascii="Times New Roman" w:hAnsi="Times New Roman" w:cs="Times New Roman"/>
        </w:rPr>
        <w:br/>
        <w:t>• Nâng cao k</w:t>
      </w:r>
      <w:r w:rsidRPr="00BA2832">
        <w:rPr>
          <w:rFonts w:ascii="Times New Roman" w:hAnsi="Times New Roman" w:cs="Times New Roman"/>
        </w:rPr>
        <w:t>ỹ</w:t>
      </w:r>
      <w:r w:rsidRPr="00BA2832">
        <w:rPr>
          <w:rFonts w:ascii="Times New Roman" w:hAnsi="Times New Roman" w:cs="Times New Roman"/>
        </w:rPr>
        <w:t xml:space="preserve"> năng l</w:t>
      </w:r>
      <w:r w:rsidRPr="00BA2832">
        <w:rPr>
          <w:rFonts w:ascii="Times New Roman" w:hAnsi="Times New Roman" w:cs="Times New Roman"/>
        </w:rPr>
        <w:t>ậ</w:t>
      </w:r>
      <w:r w:rsidRPr="00BA2832">
        <w:rPr>
          <w:rFonts w:ascii="Times New Roman" w:hAnsi="Times New Roman" w:cs="Times New Roman"/>
        </w:rPr>
        <w:t>p trình, thi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t k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 xml:space="preserve"> </w:t>
      </w:r>
      <w:r w:rsidRPr="00BA2832">
        <w:rPr>
          <w:rFonts w:ascii="Times New Roman" w:hAnsi="Times New Roman" w:cs="Times New Roman"/>
        </w:rPr>
        <w:t>và tri</w:t>
      </w:r>
      <w:r w:rsidRPr="00BA2832">
        <w:rPr>
          <w:rFonts w:ascii="Times New Roman" w:hAnsi="Times New Roman" w:cs="Times New Roman"/>
        </w:rPr>
        <w:t>ể</w:t>
      </w:r>
      <w:r w:rsidRPr="00BA2832">
        <w:rPr>
          <w:rFonts w:ascii="Times New Roman" w:hAnsi="Times New Roman" w:cs="Times New Roman"/>
        </w:rPr>
        <w:t>n khai h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 xml:space="preserve"> th</w:t>
      </w:r>
      <w:r w:rsidRPr="00BA2832">
        <w:rPr>
          <w:rFonts w:ascii="Times New Roman" w:hAnsi="Times New Roman" w:cs="Times New Roman"/>
        </w:rPr>
        <w:t>ố</w:t>
      </w:r>
      <w:r w:rsidRPr="00BA2832">
        <w:rPr>
          <w:rFonts w:ascii="Times New Roman" w:hAnsi="Times New Roman" w:cs="Times New Roman"/>
        </w:rPr>
        <w:t>ng.</w:t>
      </w:r>
      <w:r w:rsidRPr="00BA2832">
        <w:rPr>
          <w:rFonts w:ascii="Times New Roman" w:hAnsi="Times New Roman" w:cs="Times New Roman"/>
        </w:rPr>
        <w:br/>
        <w:t>• Rèn luy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>n k</w:t>
      </w:r>
      <w:r w:rsidRPr="00BA2832">
        <w:rPr>
          <w:rFonts w:ascii="Times New Roman" w:hAnsi="Times New Roman" w:cs="Times New Roman"/>
        </w:rPr>
        <w:t>ỹ</w:t>
      </w:r>
      <w:r w:rsidRPr="00BA2832">
        <w:rPr>
          <w:rFonts w:ascii="Times New Roman" w:hAnsi="Times New Roman" w:cs="Times New Roman"/>
        </w:rPr>
        <w:t xml:space="preserve"> năng làm vi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>c nhóm và gi</w:t>
      </w:r>
      <w:r w:rsidRPr="00BA2832">
        <w:rPr>
          <w:rFonts w:ascii="Times New Roman" w:hAnsi="Times New Roman" w:cs="Times New Roman"/>
        </w:rPr>
        <w:t>ả</w:t>
      </w:r>
      <w:r w:rsidRPr="00BA2832">
        <w:rPr>
          <w:rFonts w:ascii="Times New Roman" w:hAnsi="Times New Roman" w:cs="Times New Roman"/>
        </w:rPr>
        <w:t>i quy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t v</w:t>
      </w:r>
      <w:r w:rsidRPr="00BA2832">
        <w:rPr>
          <w:rFonts w:ascii="Times New Roman" w:hAnsi="Times New Roman" w:cs="Times New Roman"/>
        </w:rPr>
        <w:t>ấ</w:t>
      </w:r>
      <w:r w:rsidRPr="00BA2832">
        <w:rPr>
          <w:rFonts w:ascii="Times New Roman" w:hAnsi="Times New Roman" w:cs="Times New Roman"/>
        </w:rPr>
        <w:t>n đ</w:t>
      </w:r>
      <w:r w:rsidRPr="00BA2832">
        <w:rPr>
          <w:rFonts w:ascii="Times New Roman" w:hAnsi="Times New Roman" w:cs="Times New Roman"/>
        </w:rPr>
        <w:t>ề</w:t>
      </w:r>
      <w:r w:rsidRPr="00BA2832">
        <w:rPr>
          <w:rFonts w:ascii="Times New Roman" w:hAnsi="Times New Roman" w:cs="Times New Roman"/>
        </w:rPr>
        <w:t>.</w:t>
      </w:r>
      <w:r w:rsidRPr="00BA2832">
        <w:rPr>
          <w:rFonts w:ascii="Times New Roman" w:hAnsi="Times New Roman" w:cs="Times New Roman"/>
        </w:rPr>
        <w:br/>
        <w:t>• Hi</w:t>
      </w:r>
      <w:r w:rsidRPr="00BA2832">
        <w:rPr>
          <w:rFonts w:ascii="Times New Roman" w:hAnsi="Times New Roman" w:cs="Times New Roman"/>
        </w:rPr>
        <w:t>ể</w:t>
      </w:r>
      <w:r w:rsidRPr="00BA2832">
        <w:rPr>
          <w:rFonts w:ascii="Times New Roman" w:hAnsi="Times New Roman" w:cs="Times New Roman"/>
        </w:rPr>
        <w:t>u rõ quy trình phát tri</w:t>
      </w:r>
      <w:r w:rsidRPr="00BA2832">
        <w:rPr>
          <w:rFonts w:ascii="Times New Roman" w:hAnsi="Times New Roman" w:cs="Times New Roman"/>
        </w:rPr>
        <w:t>ể</w:t>
      </w:r>
      <w:r w:rsidRPr="00BA2832">
        <w:rPr>
          <w:rFonts w:ascii="Times New Roman" w:hAnsi="Times New Roman" w:cs="Times New Roman"/>
        </w:rPr>
        <w:t>n ph</w:t>
      </w:r>
      <w:r w:rsidRPr="00BA2832">
        <w:rPr>
          <w:rFonts w:ascii="Times New Roman" w:hAnsi="Times New Roman" w:cs="Times New Roman"/>
        </w:rPr>
        <w:t>ầ</w:t>
      </w:r>
      <w:r w:rsidRPr="00BA2832">
        <w:rPr>
          <w:rFonts w:ascii="Times New Roman" w:hAnsi="Times New Roman" w:cs="Times New Roman"/>
        </w:rPr>
        <w:t>n m</w:t>
      </w:r>
      <w:r w:rsidRPr="00BA2832">
        <w:rPr>
          <w:rFonts w:ascii="Times New Roman" w:hAnsi="Times New Roman" w:cs="Times New Roman"/>
        </w:rPr>
        <w:t>ề</w:t>
      </w:r>
      <w:r w:rsidRPr="00BA2832">
        <w:rPr>
          <w:rFonts w:ascii="Times New Roman" w:hAnsi="Times New Roman" w:cs="Times New Roman"/>
        </w:rPr>
        <w:t>m trong doanh nghi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>p.</w:t>
      </w:r>
      <w:r w:rsidRPr="00BA2832">
        <w:rPr>
          <w:rFonts w:ascii="Times New Roman" w:hAnsi="Times New Roman" w:cs="Times New Roman"/>
        </w:rPr>
        <w:br/>
        <w:t>• Hoàn thành báo cáo th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>c t</w:t>
      </w:r>
      <w:r w:rsidRPr="00BA2832">
        <w:rPr>
          <w:rFonts w:ascii="Times New Roman" w:hAnsi="Times New Roman" w:cs="Times New Roman"/>
        </w:rPr>
        <w:t>ậ</w:t>
      </w:r>
      <w:r w:rsidRPr="00BA2832">
        <w:rPr>
          <w:rFonts w:ascii="Times New Roman" w:hAnsi="Times New Roman" w:cs="Times New Roman"/>
        </w:rPr>
        <w:t>p t</w:t>
      </w:r>
      <w:r w:rsidRPr="00BA2832">
        <w:rPr>
          <w:rFonts w:ascii="Times New Roman" w:hAnsi="Times New Roman" w:cs="Times New Roman"/>
        </w:rPr>
        <w:t>ố</w:t>
      </w:r>
      <w:r w:rsidRPr="00BA2832">
        <w:rPr>
          <w:rFonts w:ascii="Times New Roman" w:hAnsi="Times New Roman" w:cs="Times New Roman"/>
        </w:rPr>
        <w:t>t nghi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(Khóa luận tốt nghiệp)</w:t>
      </w:r>
      <w:r w:rsidRPr="00BA2832">
        <w:rPr>
          <w:rFonts w:ascii="Times New Roman" w:hAnsi="Times New Roman" w:cs="Times New Roman"/>
        </w:rPr>
        <w:t>.</w:t>
      </w:r>
    </w:p>
    <w:p w14:paraId="371D0C1D" w14:textId="6FEDEF2E" w:rsidR="00115B08" w:rsidRPr="00C46A44" w:rsidRDefault="00BE60EF">
      <w:pPr>
        <w:pStyle w:val="Heading2"/>
        <w:rPr>
          <w:rFonts w:ascii="Times New Roman" w:hAnsi="Times New Roman" w:cs="Times New Roman"/>
          <w:color w:val="auto"/>
        </w:rPr>
      </w:pPr>
      <w:r w:rsidRPr="00C46A44">
        <w:rPr>
          <w:rFonts w:ascii="Times New Roman" w:hAnsi="Times New Roman" w:cs="Times New Roman"/>
          <w:color w:val="auto"/>
        </w:rPr>
        <w:t>2. N</w:t>
      </w:r>
      <w:r w:rsidRPr="00C46A44">
        <w:rPr>
          <w:rFonts w:ascii="Times New Roman" w:hAnsi="Times New Roman" w:cs="Times New Roman"/>
          <w:color w:val="auto"/>
        </w:rPr>
        <w:t>ộ</w:t>
      </w:r>
      <w:r w:rsidRPr="00C46A44">
        <w:rPr>
          <w:rFonts w:ascii="Times New Roman" w:hAnsi="Times New Roman" w:cs="Times New Roman"/>
          <w:color w:val="auto"/>
        </w:rPr>
        <w:t xml:space="preserve">i dung </w:t>
      </w:r>
      <w:r w:rsidR="00954C10" w:rsidRPr="00C46A44">
        <w:rPr>
          <w:rFonts w:ascii="Times New Roman" w:hAnsi="Times New Roman" w:cs="Times New Roman"/>
          <w:color w:val="auto"/>
        </w:rPr>
        <w:t>t</w:t>
      </w:r>
      <w:r w:rsidRPr="00C46A44">
        <w:rPr>
          <w:rFonts w:ascii="Times New Roman" w:hAnsi="Times New Roman" w:cs="Times New Roman"/>
          <w:color w:val="auto"/>
        </w:rPr>
        <w:t>h</w:t>
      </w:r>
      <w:r w:rsidRPr="00C46A44">
        <w:rPr>
          <w:rFonts w:ascii="Times New Roman" w:hAnsi="Times New Roman" w:cs="Times New Roman"/>
          <w:color w:val="auto"/>
        </w:rPr>
        <w:t>ự</w:t>
      </w:r>
      <w:r w:rsidRPr="00C46A44">
        <w:rPr>
          <w:rFonts w:ascii="Times New Roman" w:hAnsi="Times New Roman" w:cs="Times New Roman"/>
          <w:color w:val="auto"/>
        </w:rPr>
        <w:t>c t</w:t>
      </w:r>
      <w:r w:rsidRPr="00C46A44">
        <w:rPr>
          <w:rFonts w:ascii="Times New Roman" w:hAnsi="Times New Roman" w:cs="Times New Roman"/>
          <w:color w:val="auto"/>
        </w:rPr>
        <w:t>ậ</w:t>
      </w:r>
      <w:r w:rsidRPr="00C46A44">
        <w:rPr>
          <w:rFonts w:ascii="Times New Roman" w:hAnsi="Times New Roman" w:cs="Times New Roman"/>
          <w:color w:val="auto"/>
        </w:rPr>
        <w:t>p</w:t>
      </w:r>
    </w:p>
    <w:p w14:paraId="706691AB" w14:textId="77777777" w:rsidR="00115B08" w:rsidRPr="00BA2832" w:rsidRDefault="00BE60EF">
      <w:pPr>
        <w:rPr>
          <w:rFonts w:ascii="Times New Roman" w:hAnsi="Times New Roman" w:cs="Times New Roman"/>
        </w:rPr>
      </w:pPr>
      <w:r w:rsidRPr="00BA2832">
        <w:rPr>
          <w:rFonts w:ascii="Times New Roman" w:hAnsi="Times New Roman" w:cs="Times New Roman"/>
        </w:rPr>
        <w:t>• Nghiên c</w:t>
      </w:r>
      <w:r w:rsidRPr="00BA2832">
        <w:rPr>
          <w:rFonts w:ascii="Times New Roman" w:hAnsi="Times New Roman" w:cs="Times New Roman"/>
        </w:rPr>
        <w:t>ứ</w:t>
      </w:r>
      <w:r w:rsidRPr="00BA2832">
        <w:rPr>
          <w:rFonts w:ascii="Times New Roman" w:hAnsi="Times New Roman" w:cs="Times New Roman"/>
        </w:rPr>
        <w:t>u, tìm hi</w:t>
      </w:r>
      <w:r w:rsidRPr="00BA2832">
        <w:rPr>
          <w:rFonts w:ascii="Times New Roman" w:hAnsi="Times New Roman" w:cs="Times New Roman"/>
        </w:rPr>
        <w:t>ể</w:t>
      </w:r>
      <w:r w:rsidRPr="00BA2832">
        <w:rPr>
          <w:rFonts w:ascii="Times New Roman" w:hAnsi="Times New Roman" w:cs="Times New Roman"/>
        </w:rPr>
        <w:t>u v</w:t>
      </w:r>
      <w:r w:rsidRPr="00BA2832">
        <w:rPr>
          <w:rFonts w:ascii="Times New Roman" w:hAnsi="Times New Roman" w:cs="Times New Roman"/>
        </w:rPr>
        <w:t>ề</w:t>
      </w:r>
      <w:r w:rsidRPr="00BA2832">
        <w:rPr>
          <w:rFonts w:ascii="Times New Roman" w:hAnsi="Times New Roman" w:cs="Times New Roman"/>
        </w:rPr>
        <w:t xml:space="preserve"> công ty và các d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 xml:space="preserve"> án đang th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>c hi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>n.</w:t>
      </w:r>
      <w:r w:rsidRPr="00BA2832">
        <w:rPr>
          <w:rFonts w:ascii="Times New Roman" w:hAnsi="Times New Roman" w:cs="Times New Roman"/>
        </w:rPr>
        <w:br/>
        <w:t>• Tham gia vào các d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 xml:space="preserve"> án th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>c t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 xml:space="preserve"> t</w:t>
      </w:r>
      <w:r w:rsidRPr="00BA2832">
        <w:rPr>
          <w:rFonts w:ascii="Times New Roman" w:hAnsi="Times New Roman" w:cs="Times New Roman"/>
        </w:rPr>
        <w:t>ạ</w:t>
      </w:r>
      <w:r w:rsidRPr="00BA2832">
        <w:rPr>
          <w:rFonts w:ascii="Times New Roman" w:hAnsi="Times New Roman" w:cs="Times New Roman"/>
        </w:rPr>
        <w:t>i doanh nghi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>p.</w:t>
      </w:r>
      <w:r w:rsidRPr="00BA2832">
        <w:rPr>
          <w:rFonts w:ascii="Times New Roman" w:hAnsi="Times New Roman" w:cs="Times New Roman"/>
        </w:rPr>
        <w:br/>
        <w:t>• Th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>c hành các công ngh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 xml:space="preserve"> liên quan: [Java, Python, SQL, Web, v.v.]</w:t>
      </w:r>
      <w:r w:rsidRPr="00BA2832">
        <w:rPr>
          <w:rFonts w:ascii="Times New Roman" w:hAnsi="Times New Roman" w:cs="Times New Roman"/>
        </w:rPr>
        <w:br/>
        <w:t>• Vi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t báo cáo đ</w:t>
      </w:r>
      <w:r w:rsidRPr="00BA2832">
        <w:rPr>
          <w:rFonts w:ascii="Times New Roman" w:hAnsi="Times New Roman" w:cs="Times New Roman"/>
        </w:rPr>
        <w:t>ị</w:t>
      </w:r>
      <w:r w:rsidRPr="00BA2832">
        <w:rPr>
          <w:rFonts w:ascii="Times New Roman" w:hAnsi="Times New Roman" w:cs="Times New Roman"/>
        </w:rPr>
        <w:t>nh k</w:t>
      </w:r>
      <w:r w:rsidRPr="00BA2832">
        <w:rPr>
          <w:rFonts w:ascii="Times New Roman" w:hAnsi="Times New Roman" w:cs="Times New Roman"/>
        </w:rPr>
        <w:t>ỳ</w:t>
      </w:r>
      <w:r w:rsidRPr="00BA2832">
        <w:rPr>
          <w:rFonts w:ascii="Times New Roman" w:hAnsi="Times New Roman" w:cs="Times New Roman"/>
        </w:rPr>
        <w:t xml:space="preserve"> và t</w:t>
      </w:r>
      <w:r w:rsidRPr="00BA2832">
        <w:rPr>
          <w:rFonts w:ascii="Times New Roman" w:hAnsi="Times New Roman" w:cs="Times New Roman"/>
        </w:rPr>
        <w:t>ổ</w:t>
      </w:r>
      <w:r w:rsidRPr="00BA2832">
        <w:rPr>
          <w:rFonts w:ascii="Times New Roman" w:hAnsi="Times New Roman" w:cs="Times New Roman"/>
        </w:rPr>
        <w:t>ng k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t quá trình th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>c t</w:t>
      </w:r>
      <w:r w:rsidRPr="00BA2832">
        <w:rPr>
          <w:rFonts w:ascii="Times New Roman" w:hAnsi="Times New Roman" w:cs="Times New Roman"/>
        </w:rPr>
        <w:t>ậ</w:t>
      </w:r>
      <w:r w:rsidRPr="00BA2832">
        <w:rPr>
          <w:rFonts w:ascii="Times New Roman" w:hAnsi="Times New Roman" w:cs="Times New Roman"/>
        </w:rPr>
        <w:t>p.</w:t>
      </w:r>
      <w:r w:rsidRPr="00BA2832">
        <w:rPr>
          <w:rFonts w:ascii="Times New Roman" w:hAnsi="Times New Roman" w:cs="Times New Roman"/>
        </w:rPr>
        <w:br/>
        <w:t>• Hoàn thành s</w:t>
      </w:r>
      <w:r w:rsidRPr="00BA2832">
        <w:rPr>
          <w:rFonts w:ascii="Times New Roman" w:hAnsi="Times New Roman" w:cs="Times New Roman"/>
        </w:rPr>
        <w:t>ả</w:t>
      </w:r>
      <w:r w:rsidRPr="00BA2832">
        <w:rPr>
          <w:rFonts w:ascii="Times New Roman" w:hAnsi="Times New Roman" w:cs="Times New Roman"/>
        </w:rPr>
        <w:t>n ph</w:t>
      </w:r>
      <w:r w:rsidRPr="00BA2832">
        <w:rPr>
          <w:rFonts w:ascii="Times New Roman" w:hAnsi="Times New Roman" w:cs="Times New Roman"/>
        </w:rPr>
        <w:t>ẩ</w:t>
      </w:r>
      <w:r w:rsidRPr="00BA2832">
        <w:rPr>
          <w:rFonts w:ascii="Times New Roman" w:hAnsi="Times New Roman" w:cs="Times New Roman"/>
        </w:rPr>
        <w:t>m ho</w:t>
      </w:r>
      <w:r w:rsidRPr="00BA2832">
        <w:rPr>
          <w:rFonts w:ascii="Times New Roman" w:hAnsi="Times New Roman" w:cs="Times New Roman"/>
        </w:rPr>
        <w:t>ặ</w:t>
      </w:r>
      <w:r w:rsidRPr="00BA2832">
        <w:rPr>
          <w:rFonts w:ascii="Times New Roman" w:hAnsi="Times New Roman" w:cs="Times New Roman"/>
        </w:rPr>
        <w:t>c đ</w:t>
      </w:r>
      <w:r w:rsidRPr="00BA2832">
        <w:rPr>
          <w:rFonts w:ascii="Times New Roman" w:hAnsi="Times New Roman" w:cs="Times New Roman"/>
        </w:rPr>
        <w:t>ề</w:t>
      </w:r>
      <w:r w:rsidRPr="00BA2832">
        <w:rPr>
          <w:rFonts w:ascii="Times New Roman" w:hAnsi="Times New Roman" w:cs="Times New Roman"/>
        </w:rPr>
        <w:t xml:space="preserve"> tài nghiên c</w:t>
      </w:r>
      <w:r w:rsidRPr="00BA2832">
        <w:rPr>
          <w:rFonts w:ascii="Times New Roman" w:hAnsi="Times New Roman" w:cs="Times New Roman"/>
        </w:rPr>
        <w:t>ứ</w:t>
      </w:r>
      <w:r w:rsidRPr="00BA2832">
        <w:rPr>
          <w:rFonts w:ascii="Times New Roman" w:hAnsi="Times New Roman" w:cs="Times New Roman"/>
        </w:rPr>
        <w:t>u theo yêu c</w:t>
      </w:r>
      <w:r w:rsidRPr="00BA2832">
        <w:rPr>
          <w:rFonts w:ascii="Times New Roman" w:hAnsi="Times New Roman" w:cs="Times New Roman"/>
        </w:rPr>
        <w:t>ầ</w:t>
      </w:r>
      <w:r w:rsidRPr="00BA2832">
        <w:rPr>
          <w:rFonts w:ascii="Times New Roman" w:hAnsi="Times New Roman" w:cs="Times New Roman"/>
        </w:rPr>
        <w:t>u.</w:t>
      </w:r>
    </w:p>
    <w:p w14:paraId="29EF44DC" w14:textId="2D01A8B5" w:rsidR="00115B08" w:rsidRPr="00C46A44" w:rsidRDefault="00BE60EF">
      <w:pPr>
        <w:pStyle w:val="Heading2"/>
        <w:rPr>
          <w:rFonts w:ascii="Times New Roman" w:hAnsi="Times New Roman" w:cs="Times New Roman"/>
          <w:color w:val="auto"/>
        </w:rPr>
      </w:pPr>
      <w:r w:rsidRPr="00C46A44">
        <w:rPr>
          <w:rFonts w:ascii="Times New Roman" w:hAnsi="Times New Roman" w:cs="Times New Roman"/>
          <w:color w:val="auto"/>
        </w:rPr>
        <w:t>3. K</w:t>
      </w:r>
      <w:r w:rsidRPr="00C46A44">
        <w:rPr>
          <w:rFonts w:ascii="Times New Roman" w:hAnsi="Times New Roman" w:cs="Times New Roman"/>
          <w:color w:val="auto"/>
        </w:rPr>
        <w:t>ế</w:t>
      </w:r>
      <w:r w:rsidRPr="00C46A44">
        <w:rPr>
          <w:rFonts w:ascii="Times New Roman" w:hAnsi="Times New Roman" w:cs="Times New Roman"/>
          <w:color w:val="auto"/>
        </w:rPr>
        <w:t xml:space="preserve"> ho</w:t>
      </w:r>
      <w:r w:rsidRPr="00C46A44">
        <w:rPr>
          <w:rFonts w:ascii="Times New Roman" w:hAnsi="Times New Roman" w:cs="Times New Roman"/>
          <w:color w:val="auto"/>
        </w:rPr>
        <w:t>ạ</w:t>
      </w:r>
      <w:r w:rsidRPr="00C46A44">
        <w:rPr>
          <w:rFonts w:ascii="Times New Roman" w:hAnsi="Times New Roman" w:cs="Times New Roman"/>
          <w:color w:val="auto"/>
        </w:rPr>
        <w:t>ch</w:t>
      </w:r>
      <w:r w:rsidR="00954C10" w:rsidRPr="00C46A44">
        <w:rPr>
          <w:rFonts w:ascii="Times New Roman" w:hAnsi="Times New Roman" w:cs="Times New Roman"/>
          <w:color w:val="auto"/>
        </w:rPr>
        <w:t xml:space="preserve"> thực hiện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15B08" w:rsidRPr="00BA2832" w14:paraId="5A48642B" w14:textId="77777777">
        <w:tc>
          <w:tcPr>
            <w:tcW w:w="2880" w:type="dxa"/>
          </w:tcPr>
          <w:p w14:paraId="5B316996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Tu</w:t>
            </w:r>
            <w:r w:rsidRPr="00BA2832">
              <w:rPr>
                <w:rFonts w:ascii="Times New Roman" w:hAnsi="Times New Roman" w:cs="Times New Roman"/>
              </w:rPr>
              <w:t>ầ</w:t>
            </w:r>
            <w:r w:rsidRPr="00BA283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80" w:type="dxa"/>
          </w:tcPr>
          <w:p w14:paraId="11AC8C24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N</w:t>
            </w:r>
            <w:r w:rsidRPr="00BA2832">
              <w:rPr>
                <w:rFonts w:ascii="Times New Roman" w:hAnsi="Times New Roman" w:cs="Times New Roman"/>
              </w:rPr>
              <w:t>ộ</w:t>
            </w:r>
            <w:r w:rsidRPr="00BA2832">
              <w:rPr>
                <w:rFonts w:ascii="Times New Roman" w:hAnsi="Times New Roman" w:cs="Times New Roman"/>
              </w:rPr>
              <w:t>i dung công vi</w:t>
            </w:r>
            <w:r w:rsidRPr="00BA2832">
              <w:rPr>
                <w:rFonts w:ascii="Times New Roman" w:hAnsi="Times New Roman" w:cs="Times New Roman"/>
              </w:rPr>
              <w:t>ệ</w:t>
            </w:r>
            <w:r w:rsidRPr="00BA283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80" w:type="dxa"/>
          </w:tcPr>
          <w:p w14:paraId="23890318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Ghi chú</w:t>
            </w:r>
          </w:p>
        </w:tc>
      </w:tr>
      <w:tr w:rsidR="00115B08" w:rsidRPr="00BA2832" w14:paraId="7AC15850" w14:textId="77777777">
        <w:tc>
          <w:tcPr>
            <w:tcW w:w="2880" w:type="dxa"/>
          </w:tcPr>
          <w:p w14:paraId="2637A528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Tu</w:t>
            </w:r>
            <w:r w:rsidRPr="00BA2832">
              <w:rPr>
                <w:rFonts w:ascii="Times New Roman" w:hAnsi="Times New Roman" w:cs="Times New Roman"/>
              </w:rPr>
              <w:t>ầ</w:t>
            </w:r>
            <w:r w:rsidRPr="00BA2832">
              <w:rPr>
                <w:rFonts w:ascii="Times New Roman" w:hAnsi="Times New Roman" w:cs="Times New Roman"/>
              </w:rPr>
              <w:t>n 1</w:t>
            </w:r>
          </w:p>
        </w:tc>
        <w:tc>
          <w:tcPr>
            <w:tcW w:w="2880" w:type="dxa"/>
          </w:tcPr>
          <w:p w14:paraId="3FC7B9B6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</w:t>
            </w:r>
            <w:r w:rsidRPr="00BA2832">
              <w:rPr>
                <w:rFonts w:ascii="Times New Roman" w:hAnsi="Times New Roman" w:cs="Times New Roman"/>
              </w:rPr>
              <w:t>ộ</w:t>
            </w:r>
            <w:r w:rsidRPr="00BA2832">
              <w:rPr>
                <w:rFonts w:ascii="Times New Roman" w:hAnsi="Times New Roman" w:cs="Times New Roman"/>
              </w:rPr>
              <w:t>i dung công vi</w:t>
            </w:r>
            <w:r w:rsidRPr="00BA2832">
              <w:rPr>
                <w:rFonts w:ascii="Times New Roman" w:hAnsi="Times New Roman" w:cs="Times New Roman"/>
              </w:rPr>
              <w:t>ệ</w:t>
            </w:r>
            <w:r w:rsidRPr="00BA2832">
              <w:rPr>
                <w:rFonts w:ascii="Times New Roman" w:hAnsi="Times New Roman" w:cs="Times New Roman"/>
              </w:rPr>
              <w:t>c c</w:t>
            </w:r>
            <w:r w:rsidRPr="00BA2832">
              <w:rPr>
                <w:rFonts w:ascii="Times New Roman" w:hAnsi="Times New Roman" w:cs="Times New Roman"/>
              </w:rPr>
              <w:t>ụ</w:t>
            </w:r>
            <w:r w:rsidRPr="00BA2832">
              <w:rPr>
                <w:rFonts w:ascii="Times New Roman" w:hAnsi="Times New Roman" w:cs="Times New Roman"/>
              </w:rPr>
              <w:t xml:space="preserve"> th</w:t>
            </w:r>
            <w:r w:rsidRPr="00BA2832">
              <w:rPr>
                <w:rFonts w:ascii="Times New Roman" w:hAnsi="Times New Roman" w:cs="Times New Roman"/>
              </w:rPr>
              <w:t>ể</w:t>
            </w:r>
            <w:r w:rsidRPr="00BA28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880" w:type="dxa"/>
          </w:tcPr>
          <w:p w14:paraId="6C2C4E36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</w:t>
            </w:r>
            <w:r w:rsidRPr="00BA2832">
              <w:rPr>
                <w:rFonts w:ascii="Times New Roman" w:hAnsi="Times New Roman" w:cs="Times New Roman"/>
              </w:rPr>
              <w:t>ế</w:t>
            </w:r>
            <w:r w:rsidRPr="00BA2832">
              <w:rPr>
                <w:rFonts w:ascii="Times New Roman" w:hAnsi="Times New Roman" w:cs="Times New Roman"/>
              </w:rPr>
              <w:t>u có]</w:t>
            </w:r>
          </w:p>
        </w:tc>
      </w:tr>
      <w:tr w:rsidR="00115B08" w:rsidRPr="00BA2832" w14:paraId="7EA36C47" w14:textId="77777777">
        <w:tc>
          <w:tcPr>
            <w:tcW w:w="2880" w:type="dxa"/>
          </w:tcPr>
          <w:p w14:paraId="6665E813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Tu</w:t>
            </w:r>
            <w:r w:rsidRPr="00BA2832">
              <w:rPr>
                <w:rFonts w:ascii="Times New Roman" w:hAnsi="Times New Roman" w:cs="Times New Roman"/>
              </w:rPr>
              <w:t>ầ</w:t>
            </w:r>
            <w:r w:rsidRPr="00BA2832">
              <w:rPr>
                <w:rFonts w:ascii="Times New Roman" w:hAnsi="Times New Roman" w:cs="Times New Roman"/>
              </w:rPr>
              <w:t>n 2</w:t>
            </w:r>
          </w:p>
        </w:tc>
        <w:tc>
          <w:tcPr>
            <w:tcW w:w="2880" w:type="dxa"/>
          </w:tcPr>
          <w:p w14:paraId="6E851A35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</w:t>
            </w:r>
            <w:r w:rsidRPr="00BA2832">
              <w:rPr>
                <w:rFonts w:ascii="Times New Roman" w:hAnsi="Times New Roman" w:cs="Times New Roman"/>
              </w:rPr>
              <w:t>ộ</w:t>
            </w:r>
            <w:r w:rsidRPr="00BA2832">
              <w:rPr>
                <w:rFonts w:ascii="Times New Roman" w:hAnsi="Times New Roman" w:cs="Times New Roman"/>
              </w:rPr>
              <w:t>i dung công vi</w:t>
            </w:r>
            <w:r w:rsidRPr="00BA2832">
              <w:rPr>
                <w:rFonts w:ascii="Times New Roman" w:hAnsi="Times New Roman" w:cs="Times New Roman"/>
              </w:rPr>
              <w:t>ệ</w:t>
            </w:r>
            <w:r w:rsidRPr="00BA2832">
              <w:rPr>
                <w:rFonts w:ascii="Times New Roman" w:hAnsi="Times New Roman" w:cs="Times New Roman"/>
              </w:rPr>
              <w:t>c c</w:t>
            </w:r>
            <w:r w:rsidRPr="00BA2832">
              <w:rPr>
                <w:rFonts w:ascii="Times New Roman" w:hAnsi="Times New Roman" w:cs="Times New Roman"/>
              </w:rPr>
              <w:t>ụ</w:t>
            </w:r>
            <w:r w:rsidRPr="00BA2832">
              <w:rPr>
                <w:rFonts w:ascii="Times New Roman" w:hAnsi="Times New Roman" w:cs="Times New Roman"/>
              </w:rPr>
              <w:t xml:space="preserve"> th</w:t>
            </w:r>
            <w:r w:rsidRPr="00BA2832">
              <w:rPr>
                <w:rFonts w:ascii="Times New Roman" w:hAnsi="Times New Roman" w:cs="Times New Roman"/>
              </w:rPr>
              <w:t>ể</w:t>
            </w:r>
            <w:r w:rsidRPr="00BA28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880" w:type="dxa"/>
          </w:tcPr>
          <w:p w14:paraId="034B6662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</w:t>
            </w:r>
            <w:r w:rsidRPr="00BA2832">
              <w:rPr>
                <w:rFonts w:ascii="Times New Roman" w:hAnsi="Times New Roman" w:cs="Times New Roman"/>
              </w:rPr>
              <w:t>ế</w:t>
            </w:r>
            <w:r w:rsidRPr="00BA2832">
              <w:rPr>
                <w:rFonts w:ascii="Times New Roman" w:hAnsi="Times New Roman" w:cs="Times New Roman"/>
              </w:rPr>
              <w:t>u có]</w:t>
            </w:r>
          </w:p>
        </w:tc>
      </w:tr>
      <w:tr w:rsidR="00115B08" w:rsidRPr="00BA2832" w14:paraId="57443ABC" w14:textId="77777777">
        <w:tc>
          <w:tcPr>
            <w:tcW w:w="2880" w:type="dxa"/>
          </w:tcPr>
          <w:p w14:paraId="5E7DE637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Tu</w:t>
            </w:r>
            <w:r w:rsidRPr="00BA2832">
              <w:rPr>
                <w:rFonts w:ascii="Times New Roman" w:hAnsi="Times New Roman" w:cs="Times New Roman"/>
              </w:rPr>
              <w:t>ầ</w:t>
            </w:r>
            <w:r w:rsidRPr="00BA2832">
              <w:rPr>
                <w:rFonts w:ascii="Times New Roman" w:hAnsi="Times New Roman" w:cs="Times New Roman"/>
              </w:rPr>
              <w:t>n 3</w:t>
            </w:r>
          </w:p>
        </w:tc>
        <w:tc>
          <w:tcPr>
            <w:tcW w:w="2880" w:type="dxa"/>
          </w:tcPr>
          <w:p w14:paraId="1EF5B7A8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</w:t>
            </w:r>
            <w:r w:rsidRPr="00BA2832">
              <w:rPr>
                <w:rFonts w:ascii="Times New Roman" w:hAnsi="Times New Roman" w:cs="Times New Roman"/>
              </w:rPr>
              <w:t>ộ</w:t>
            </w:r>
            <w:r w:rsidRPr="00BA2832">
              <w:rPr>
                <w:rFonts w:ascii="Times New Roman" w:hAnsi="Times New Roman" w:cs="Times New Roman"/>
              </w:rPr>
              <w:t>i dung công vi</w:t>
            </w:r>
            <w:r w:rsidRPr="00BA2832">
              <w:rPr>
                <w:rFonts w:ascii="Times New Roman" w:hAnsi="Times New Roman" w:cs="Times New Roman"/>
              </w:rPr>
              <w:t>ệ</w:t>
            </w:r>
            <w:r w:rsidRPr="00BA2832">
              <w:rPr>
                <w:rFonts w:ascii="Times New Roman" w:hAnsi="Times New Roman" w:cs="Times New Roman"/>
              </w:rPr>
              <w:t>c c</w:t>
            </w:r>
            <w:r w:rsidRPr="00BA2832">
              <w:rPr>
                <w:rFonts w:ascii="Times New Roman" w:hAnsi="Times New Roman" w:cs="Times New Roman"/>
              </w:rPr>
              <w:t>ụ</w:t>
            </w:r>
            <w:r w:rsidRPr="00BA2832">
              <w:rPr>
                <w:rFonts w:ascii="Times New Roman" w:hAnsi="Times New Roman" w:cs="Times New Roman"/>
              </w:rPr>
              <w:t xml:space="preserve"> th</w:t>
            </w:r>
            <w:r w:rsidRPr="00BA2832">
              <w:rPr>
                <w:rFonts w:ascii="Times New Roman" w:hAnsi="Times New Roman" w:cs="Times New Roman"/>
              </w:rPr>
              <w:t>ể</w:t>
            </w:r>
            <w:r w:rsidRPr="00BA28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880" w:type="dxa"/>
          </w:tcPr>
          <w:p w14:paraId="53935C2E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</w:t>
            </w:r>
            <w:r w:rsidRPr="00BA2832">
              <w:rPr>
                <w:rFonts w:ascii="Times New Roman" w:hAnsi="Times New Roman" w:cs="Times New Roman"/>
              </w:rPr>
              <w:t>ế</w:t>
            </w:r>
            <w:r w:rsidRPr="00BA2832">
              <w:rPr>
                <w:rFonts w:ascii="Times New Roman" w:hAnsi="Times New Roman" w:cs="Times New Roman"/>
              </w:rPr>
              <w:t>u có]</w:t>
            </w:r>
          </w:p>
        </w:tc>
      </w:tr>
      <w:tr w:rsidR="00115B08" w:rsidRPr="00BA2832" w14:paraId="33F25E63" w14:textId="77777777">
        <w:tc>
          <w:tcPr>
            <w:tcW w:w="2880" w:type="dxa"/>
          </w:tcPr>
          <w:p w14:paraId="6F8E18F5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Tu</w:t>
            </w:r>
            <w:r w:rsidRPr="00BA2832">
              <w:rPr>
                <w:rFonts w:ascii="Times New Roman" w:hAnsi="Times New Roman" w:cs="Times New Roman"/>
              </w:rPr>
              <w:t>ầ</w:t>
            </w:r>
            <w:r w:rsidRPr="00BA2832">
              <w:rPr>
                <w:rFonts w:ascii="Times New Roman" w:hAnsi="Times New Roman" w:cs="Times New Roman"/>
              </w:rPr>
              <w:t>n 4</w:t>
            </w:r>
          </w:p>
        </w:tc>
        <w:tc>
          <w:tcPr>
            <w:tcW w:w="2880" w:type="dxa"/>
          </w:tcPr>
          <w:p w14:paraId="396066F7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</w:t>
            </w:r>
            <w:r w:rsidRPr="00BA2832">
              <w:rPr>
                <w:rFonts w:ascii="Times New Roman" w:hAnsi="Times New Roman" w:cs="Times New Roman"/>
              </w:rPr>
              <w:t>ộ</w:t>
            </w:r>
            <w:r w:rsidRPr="00BA2832">
              <w:rPr>
                <w:rFonts w:ascii="Times New Roman" w:hAnsi="Times New Roman" w:cs="Times New Roman"/>
              </w:rPr>
              <w:t>i dung công vi</w:t>
            </w:r>
            <w:r w:rsidRPr="00BA2832">
              <w:rPr>
                <w:rFonts w:ascii="Times New Roman" w:hAnsi="Times New Roman" w:cs="Times New Roman"/>
              </w:rPr>
              <w:t>ệ</w:t>
            </w:r>
            <w:r w:rsidRPr="00BA2832">
              <w:rPr>
                <w:rFonts w:ascii="Times New Roman" w:hAnsi="Times New Roman" w:cs="Times New Roman"/>
              </w:rPr>
              <w:t>c c</w:t>
            </w:r>
            <w:r w:rsidRPr="00BA2832">
              <w:rPr>
                <w:rFonts w:ascii="Times New Roman" w:hAnsi="Times New Roman" w:cs="Times New Roman"/>
              </w:rPr>
              <w:t>ụ</w:t>
            </w:r>
            <w:r w:rsidRPr="00BA2832">
              <w:rPr>
                <w:rFonts w:ascii="Times New Roman" w:hAnsi="Times New Roman" w:cs="Times New Roman"/>
              </w:rPr>
              <w:t xml:space="preserve"> th</w:t>
            </w:r>
            <w:r w:rsidRPr="00BA2832">
              <w:rPr>
                <w:rFonts w:ascii="Times New Roman" w:hAnsi="Times New Roman" w:cs="Times New Roman"/>
              </w:rPr>
              <w:t>ể</w:t>
            </w:r>
            <w:r w:rsidRPr="00BA28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880" w:type="dxa"/>
          </w:tcPr>
          <w:p w14:paraId="425AE43A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</w:t>
            </w:r>
            <w:r w:rsidRPr="00BA2832">
              <w:rPr>
                <w:rFonts w:ascii="Times New Roman" w:hAnsi="Times New Roman" w:cs="Times New Roman"/>
              </w:rPr>
              <w:t>ế</w:t>
            </w:r>
            <w:r w:rsidRPr="00BA2832">
              <w:rPr>
                <w:rFonts w:ascii="Times New Roman" w:hAnsi="Times New Roman" w:cs="Times New Roman"/>
              </w:rPr>
              <w:t>u có]</w:t>
            </w:r>
          </w:p>
        </w:tc>
      </w:tr>
      <w:tr w:rsidR="00115B08" w:rsidRPr="00BA2832" w14:paraId="08A36615" w14:textId="77777777">
        <w:tc>
          <w:tcPr>
            <w:tcW w:w="2880" w:type="dxa"/>
          </w:tcPr>
          <w:p w14:paraId="741BC338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Tu</w:t>
            </w:r>
            <w:r w:rsidRPr="00BA2832">
              <w:rPr>
                <w:rFonts w:ascii="Times New Roman" w:hAnsi="Times New Roman" w:cs="Times New Roman"/>
              </w:rPr>
              <w:t>ầ</w:t>
            </w:r>
            <w:r w:rsidRPr="00BA2832">
              <w:rPr>
                <w:rFonts w:ascii="Times New Roman" w:hAnsi="Times New Roman" w:cs="Times New Roman"/>
              </w:rPr>
              <w:t>n 5</w:t>
            </w:r>
          </w:p>
        </w:tc>
        <w:tc>
          <w:tcPr>
            <w:tcW w:w="2880" w:type="dxa"/>
          </w:tcPr>
          <w:p w14:paraId="681D3194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</w:t>
            </w:r>
            <w:r w:rsidRPr="00BA2832">
              <w:rPr>
                <w:rFonts w:ascii="Times New Roman" w:hAnsi="Times New Roman" w:cs="Times New Roman"/>
              </w:rPr>
              <w:t>ộ</w:t>
            </w:r>
            <w:r w:rsidRPr="00BA2832">
              <w:rPr>
                <w:rFonts w:ascii="Times New Roman" w:hAnsi="Times New Roman" w:cs="Times New Roman"/>
              </w:rPr>
              <w:t>i dung công vi</w:t>
            </w:r>
            <w:r w:rsidRPr="00BA2832">
              <w:rPr>
                <w:rFonts w:ascii="Times New Roman" w:hAnsi="Times New Roman" w:cs="Times New Roman"/>
              </w:rPr>
              <w:t>ệ</w:t>
            </w:r>
            <w:r w:rsidRPr="00BA2832">
              <w:rPr>
                <w:rFonts w:ascii="Times New Roman" w:hAnsi="Times New Roman" w:cs="Times New Roman"/>
              </w:rPr>
              <w:t>c c</w:t>
            </w:r>
            <w:r w:rsidRPr="00BA2832">
              <w:rPr>
                <w:rFonts w:ascii="Times New Roman" w:hAnsi="Times New Roman" w:cs="Times New Roman"/>
              </w:rPr>
              <w:t>ụ</w:t>
            </w:r>
            <w:r w:rsidRPr="00BA2832">
              <w:rPr>
                <w:rFonts w:ascii="Times New Roman" w:hAnsi="Times New Roman" w:cs="Times New Roman"/>
              </w:rPr>
              <w:t xml:space="preserve"> th</w:t>
            </w:r>
            <w:r w:rsidRPr="00BA2832">
              <w:rPr>
                <w:rFonts w:ascii="Times New Roman" w:hAnsi="Times New Roman" w:cs="Times New Roman"/>
              </w:rPr>
              <w:t>ể</w:t>
            </w:r>
            <w:r w:rsidRPr="00BA283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880" w:type="dxa"/>
          </w:tcPr>
          <w:p w14:paraId="4303ECE2" w14:textId="77777777" w:rsidR="00115B08" w:rsidRPr="00BA2832" w:rsidRDefault="00BE60EF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</w:t>
            </w:r>
            <w:r w:rsidRPr="00BA2832">
              <w:rPr>
                <w:rFonts w:ascii="Times New Roman" w:hAnsi="Times New Roman" w:cs="Times New Roman"/>
              </w:rPr>
              <w:t>ế</w:t>
            </w:r>
            <w:r w:rsidRPr="00BA2832">
              <w:rPr>
                <w:rFonts w:ascii="Times New Roman" w:hAnsi="Times New Roman" w:cs="Times New Roman"/>
              </w:rPr>
              <w:t>u có]</w:t>
            </w:r>
          </w:p>
        </w:tc>
      </w:tr>
      <w:tr w:rsidR="00954C10" w:rsidRPr="00BA2832" w14:paraId="4276C897" w14:textId="77777777">
        <w:tc>
          <w:tcPr>
            <w:tcW w:w="2880" w:type="dxa"/>
          </w:tcPr>
          <w:p w14:paraId="01E2B3AF" w14:textId="60796C29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 xml:space="preserve">Tuần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0" w:type="dxa"/>
          </w:tcPr>
          <w:p w14:paraId="7113E55D" w14:textId="12EC8EC8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235301BF" w14:textId="182E4F2C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954C10" w:rsidRPr="00BA2832" w14:paraId="71ED200C" w14:textId="77777777">
        <w:tc>
          <w:tcPr>
            <w:tcW w:w="2880" w:type="dxa"/>
          </w:tcPr>
          <w:p w14:paraId="51716CE4" w14:textId="3AE64F32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 xml:space="preserve">Tuần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0" w:type="dxa"/>
          </w:tcPr>
          <w:p w14:paraId="076B4FCE" w14:textId="6E338C8B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3AE157AB" w14:textId="4AA3998C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954C10" w:rsidRPr="00BA2832" w14:paraId="20FDB7E9" w14:textId="77777777">
        <w:tc>
          <w:tcPr>
            <w:tcW w:w="2880" w:type="dxa"/>
          </w:tcPr>
          <w:p w14:paraId="619ABBED" w14:textId="2AE2227D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 xml:space="preserve">Tuần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0" w:type="dxa"/>
          </w:tcPr>
          <w:p w14:paraId="08285362" w14:textId="03635FF2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0E1399BE" w14:textId="16648C3A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954C10" w:rsidRPr="00BA2832" w14:paraId="15A116C0" w14:textId="77777777">
        <w:tc>
          <w:tcPr>
            <w:tcW w:w="2880" w:type="dxa"/>
          </w:tcPr>
          <w:p w14:paraId="47EE18F7" w14:textId="22CCF67E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 xml:space="preserve">Tuần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0" w:type="dxa"/>
          </w:tcPr>
          <w:p w14:paraId="1440A47C" w14:textId="64DFF987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0EF2D9FA" w14:textId="7F74956B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nếu có]</w:t>
            </w:r>
          </w:p>
        </w:tc>
      </w:tr>
      <w:tr w:rsidR="00954C10" w:rsidRPr="00BA2832" w14:paraId="6A644FD9" w14:textId="77777777">
        <w:tc>
          <w:tcPr>
            <w:tcW w:w="2880" w:type="dxa"/>
          </w:tcPr>
          <w:p w14:paraId="59A3A250" w14:textId="38DEB772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 xml:space="preserve">Tuần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0" w:type="dxa"/>
          </w:tcPr>
          <w:p w14:paraId="7596CBF3" w14:textId="121A5C7C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[Nội dung công việc cụ thể]</w:t>
            </w:r>
          </w:p>
        </w:tc>
        <w:tc>
          <w:tcPr>
            <w:tcW w:w="2880" w:type="dxa"/>
          </w:tcPr>
          <w:p w14:paraId="351B10E7" w14:textId="185ABC3E" w:rsidR="00954C10" w:rsidRPr="00BA2832" w:rsidRDefault="00954C10" w:rsidP="00954C10">
            <w:pPr>
              <w:rPr>
                <w:rFonts w:ascii="Times New Roman" w:hAnsi="Times New Roman" w:cs="Times New Roman"/>
              </w:rPr>
            </w:pPr>
            <w:r w:rsidRPr="00BA2832">
              <w:rPr>
                <w:rFonts w:ascii="Times New Roman" w:hAnsi="Times New Roman" w:cs="Times New Roman"/>
              </w:rPr>
              <w:t>[Ghi chú nếu có]</w:t>
            </w:r>
          </w:p>
        </w:tc>
      </w:tr>
    </w:tbl>
    <w:p w14:paraId="7F8FEE25" w14:textId="12FB099C" w:rsidR="00115B08" w:rsidRPr="00C46A44" w:rsidRDefault="00BE60EF">
      <w:pPr>
        <w:pStyle w:val="Heading2"/>
        <w:rPr>
          <w:rFonts w:ascii="Times New Roman" w:hAnsi="Times New Roman" w:cs="Times New Roman"/>
          <w:color w:val="auto"/>
        </w:rPr>
      </w:pPr>
      <w:r w:rsidRPr="00C46A44">
        <w:rPr>
          <w:rFonts w:ascii="Times New Roman" w:hAnsi="Times New Roman" w:cs="Times New Roman"/>
          <w:color w:val="auto"/>
        </w:rPr>
        <w:t>4. Hư</w:t>
      </w:r>
      <w:r w:rsidRPr="00C46A44">
        <w:rPr>
          <w:rFonts w:ascii="Times New Roman" w:hAnsi="Times New Roman" w:cs="Times New Roman"/>
          <w:color w:val="auto"/>
        </w:rPr>
        <w:t>ớ</w:t>
      </w:r>
      <w:r w:rsidRPr="00C46A44">
        <w:rPr>
          <w:rFonts w:ascii="Times New Roman" w:hAnsi="Times New Roman" w:cs="Times New Roman"/>
          <w:color w:val="auto"/>
        </w:rPr>
        <w:t>ng d</w:t>
      </w:r>
      <w:r w:rsidRPr="00C46A44">
        <w:rPr>
          <w:rFonts w:ascii="Times New Roman" w:hAnsi="Times New Roman" w:cs="Times New Roman"/>
          <w:color w:val="auto"/>
        </w:rPr>
        <w:t>ẫ</w:t>
      </w:r>
      <w:r w:rsidRPr="00C46A44">
        <w:rPr>
          <w:rFonts w:ascii="Times New Roman" w:hAnsi="Times New Roman" w:cs="Times New Roman"/>
          <w:color w:val="auto"/>
        </w:rPr>
        <w:t xml:space="preserve">n </w:t>
      </w:r>
      <w:r w:rsidR="00060561" w:rsidRPr="00C46A44">
        <w:rPr>
          <w:rFonts w:ascii="Times New Roman" w:hAnsi="Times New Roman" w:cs="Times New Roman"/>
          <w:color w:val="auto"/>
        </w:rPr>
        <w:t>b</w:t>
      </w:r>
      <w:r w:rsidRPr="00C46A44">
        <w:rPr>
          <w:rFonts w:ascii="Times New Roman" w:hAnsi="Times New Roman" w:cs="Times New Roman"/>
          <w:color w:val="auto"/>
        </w:rPr>
        <w:t>áo cáo</w:t>
      </w:r>
    </w:p>
    <w:p w14:paraId="4FAFFC53" w14:textId="17F80938" w:rsidR="00115B08" w:rsidRPr="00BA2832" w:rsidRDefault="00BE60EF">
      <w:pPr>
        <w:rPr>
          <w:rFonts w:ascii="Times New Roman" w:hAnsi="Times New Roman" w:cs="Times New Roman"/>
        </w:rPr>
      </w:pPr>
      <w:r w:rsidRPr="00BA2832">
        <w:rPr>
          <w:rFonts w:ascii="Times New Roman" w:hAnsi="Times New Roman" w:cs="Times New Roman"/>
        </w:rPr>
        <w:t>• Vi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t báo cáo ti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n đ</w:t>
      </w:r>
      <w:r w:rsidRPr="00BA2832">
        <w:rPr>
          <w:rFonts w:ascii="Times New Roman" w:hAnsi="Times New Roman" w:cs="Times New Roman"/>
        </w:rPr>
        <w:t>ộ</w:t>
      </w:r>
      <w:r w:rsidRPr="00BA2832">
        <w:rPr>
          <w:rFonts w:ascii="Times New Roman" w:hAnsi="Times New Roman" w:cs="Times New Roman"/>
        </w:rPr>
        <w:t xml:space="preserve"> hàng tu</w:t>
      </w:r>
      <w:r w:rsidRPr="00BA2832">
        <w:rPr>
          <w:rFonts w:ascii="Times New Roman" w:hAnsi="Times New Roman" w:cs="Times New Roman"/>
        </w:rPr>
        <w:t>ầ</w:t>
      </w:r>
      <w:r w:rsidRPr="00BA2832">
        <w:rPr>
          <w:rFonts w:ascii="Times New Roman" w:hAnsi="Times New Roman" w:cs="Times New Roman"/>
        </w:rPr>
        <w:t>n g</w:t>
      </w:r>
      <w:r w:rsidRPr="00BA2832">
        <w:rPr>
          <w:rFonts w:ascii="Times New Roman" w:hAnsi="Times New Roman" w:cs="Times New Roman"/>
        </w:rPr>
        <w:t>ử</w:t>
      </w:r>
      <w:r w:rsidRPr="00BA2832">
        <w:rPr>
          <w:rFonts w:ascii="Times New Roman" w:hAnsi="Times New Roman" w:cs="Times New Roman"/>
        </w:rPr>
        <w:t>i gi</w:t>
      </w:r>
      <w:r w:rsidRPr="00BA2832">
        <w:rPr>
          <w:rFonts w:ascii="Times New Roman" w:hAnsi="Times New Roman" w:cs="Times New Roman"/>
        </w:rPr>
        <w:t>ả</w:t>
      </w:r>
      <w:r w:rsidRPr="00BA2832">
        <w:rPr>
          <w:rFonts w:ascii="Times New Roman" w:hAnsi="Times New Roman" w:cs="Times New Roman"/>
        </w:rPr>
        <w:t>ng viên hư</w:t>
      </w:r>
      <w:r w:rsidRPr="00BA2832">
        <w:rPr>
          <w:rFonts w:ascii="Times New Roman" w:hAnsi="Times New Roman" w:cs="Times New Roman"/>
        </w:rPr>
        <w:t>ớ</w:t>
      </w:r>
      <w:r w:rsidRPr="00BA2832">
        <w:rPr>
          <w:rFonts w:ascii="Times New Roman" w:hAnsi="Times New Roman" w:cs="Times New Roman"/>
        </w:rPr>
        <w:t>ng d</w:t>
      </w:r>
      <w:r w:rsidRPr="00BA2832">
        <w:rPr>
          <w:rFonts w:ascii="Times New Roman" w:hAnsi="Times New Roman" w:cs="Times New Roman"/>
        </w:rPr>
        <w:t>ẫ</w:t>
      </w:r>
      <w:r w:rsidRPr="00BA2832">
        <w:rPr>
          <w:rFonts w:ascii="Times New Roman" w:hAnsi="Times New Roman" w:cs="Times New Roman"/>
        </w:rPr>
        <w:t>n.</w:t>
      </w:r>
      <w:r w:rsidRPr="00BA2832">
        <w:rPr>
          <w:rFonts w:ascii="Times New Roman" w:hAnsi="Times New Roman" w:cs="Times New Roman"/>
        </w:rPr>
        <w:br/>
        <w:t xml:space="preserve">• Hoàn thành báo cáo </w:t>
      </w:r>
      <w:r w:rsidR="00386405">
        <w:rPr>
          <w:rFonts w:ascii="Times New Roman" w:hAnsi="Times New Roman" w:cs="Times New Roman"/>
        </w:rPr>
        <w:t xml:space="preserve">Khóa luận tốt nghiệp </w:t>
      </w:r>
      <w:r w:rsidRPr="00BA2832">
        <w:rPr>
          <w:rFonts w:ascii="Times New Roman" w:hAnsi="Times New Roman" w:cs="Times New Roman"/>
        </w:rPr>
        <w:t>theo yêu c</w:t>
      </w:r>
      <w:r w:rsidRPr="00BA2832">
        <w:rPr>
          <w:rFonts w:ascii="Times New Roman" w:hAnsi="Times New Roman" w:cs="Times New Roman"/>
        </w:rPr>
        <w:t>ầ</w:t>
      </w:r>
      <w:r w:rsidRPr="00BA2832">
        <w:rPr>
          <w:rFonts w:ascii="Times New Roman" w:hAnsi="Times New Roman" w:cs="Times New Roman"/>
        </w:rPr>
        <w:t>u c</w:t>
      </w:r>
      <w:r w:rsidRPr="00BA2832">
        <w:rPr>
          <w:rFonts w:ascii="Times New Roman" w:hAnsi="Times New Roman" w:cs="Times New Roman"/>
        </w:rPr>
        <w:t>ủ</w:t>
      </w:r>
      <w:r w:rsidRPr="00BA2832">
        <w:rPr>
          <w:rFonts w:ascii="Times New Roman" w:hAnsi="Times New Roman" w:cs="Times New Roman"/>
        </w:rPr>
        <w:t xml:space="preserve">a </w:t>
      </w:r>
      <w:r w:rsidR="00386405">
        <w:rPr>
          <w:rFonts w:ascii="Times New Roman" w:hAnsi="Times New Roman" w:cs="Times New Roman"/>
        </w:rPr>
        <w:t>Khoa</w:t>
      </w:r>
      <w:r w:rsidRPr="00BA2832">
        <w:rPr>
          <w:rFonts w:ascii="Times New Roman" w:hAnsi="Times New Roman" w:cs="Times New Roman"/>
        </w:rPr>
        <w:t>.</w:t>
      </w:r>
      <w:r w:rsidRPr="00BA2832">
        <w:rPr>
          <w:rFonts w:ascii="Times New Roman" w:hAnsi="Times New Roman" w:cs="Times New Roman"/>
        </w:rPr>
        <w:br/>
        <w:t xml:space="preserve">• </w:t>
      </w:r>
      <w:r w:rsidRPr="00BA2832">
        <w:rPr>
          <w:rFonts w:ascii="Times New Roman" w:hAnsi="Times New Roman" w:cs="Times New Roman"/>
        </w:rPr>
        <w:t>T</w:t>
      </w:r>
      <w:r w:rsidR="00386405">
        <w:rPr>
          <w:rFonts w:ascii="Times New Roman" w:hAnsi="Times New Roman" w:cs="Times New Roman"/>
        </w:rPr>
        <w:t>rình bày, bảo vệ Khóa luận tốt nghiệp</w:t>
      </w:r>
      <w:r w:rsidRPr="00BA2832">
        <w:rPr>
          <w:rFonts w:ascii="Times New Roman" w:hAnsi="Times New Roman" w:cs="Times New Roman"/>
        </w:rPr>
        <w:t xml:space="preserve"> </w:t>
      </w:r>
      <w:r w:rsidRPr="00BA2832">
        <w:rPr>
          <w:rFonts w:ascii="Times New Roman" w:hAnsi="Times New Roman" w:cs="Times New Roman"/>
        </w:rPr>
        <w:t>trư</w:t>
      </w:r>
      <w:r w:rsidRPr="00BA2832">
        <w:rPr>
          <w:rFonts w:ascii="Times New Roman" w:hAnsi="Times New Roman" w:cs="Times New Roman"/>
        </w:rPr>
        <w:t>ớ</w:t>
      </w:r>
      <w:r w:rsidRPr="00BA2832">
        <w:rPr>
          <w:rFonts w:ascii="Times New Roman" w:hAnsi="Times New Roman" w:cs="Times New Roman"/>
        </w:rPr>
        <w:t>c h</w:t>
      </w:r>
      <w:r w:rsidRPr="00BA2832">
        <w:rPr>
          <w:rFonts w:ascii="Times New Roman" w:hAnsi="Times New Roman" w:cs="Times New Roman"/>
        </w:rPr>
        <w:t>ộ</w:t>
      </w:r>
      <w:r w:rsidRPr="00BA2832">
        <w:rPr>
          <w:rFonts w:ascii="Times New Roman" w:hAnsi="Times New Roman" w:cs="Times New Roman"/>
        </w:rPr>
        <w:t>i đ</w:t>
      </w:r>
      <w:r w:rsidRPr="00BA2832">
        <w:rPr>
          <w:rFonts w:ascii="Times New Roman" w:hAnsi="Times New Roman" w:cs="Times New Roman"/>
        </w:rPr>
        <w:t>ồ</w:t>
      </w:r>
      <w:r w:rsidRPr="00BA2832">
        <w:rPr>
          <w:rFonts w:ascii="Times New Roman" w:hAnsi="Times New Roman" w:cs="Times New Roman"/>
        </w:rPr>
        <w:t xml:space="preserve">ng </w:t>
      </w:r>
      <w:r w:rsidR="00386405">
        <w:rPr>
          <w:rFonts w:ascii="Times New Roman" w:hAnsi="Times New Roman" w:cs="Times New Roman"/>
        </w:rPr>
        <w:t>bảo vệ Khóa luận tốt nghiệp</w:t>
      </w:r>
      <w:r w:rsidRPr="00BA2832">
        <w:rPr>
          <w:rFonts w:ascii="Times New Roman" w:hAnsi="Times New Roman" w:cs="Times New Roman"/>
        </w:rPr>
        <w:t>.</w:t>
      </w:r>
    </w:p>
    <w:p w14:paraId="2D6FD1CC" w14:textId="5C89E2C7" w:rsidR="00115B08" w:rsidRPr="00C46A44" w:rsidRDefault="00BE60EF">
      <w:pPr>
        <w:pStyle w:val="Heading2"/>
        <w:rPr>
          <w:rFonts w:ascii="Times New Roman" w:hAnsi="Times New Roman" w:cs="Times New Roman"/>
          <w:color w:val="auto"/>
        </w:rPr>
      </w:pPr>
      <w:r w:rsidRPr="00C46A44">
        <w:rPr>
          <w:rFonts w:ascii="Times New Roman" w:hAnsi="Times New Roman" w:cs="Times New Roman"/>
          <w:color w:val="auto"/>
        </w:rPr>
        <w:t xml:space="preserve">5. </w:t>
      </w:r>
      <w:r w:rsidR="00060561" w:rsidRPr="00C46A44">
        <w:rPr>
          <w:rFonts w:ascii="Times New Roman" w:hAnsi="Times New Roman" w:cs="Times New Roman"/>
          <w:color w:val="auto"/>
        </w:rPr>
        <w:t>Yêu cầu</w:t>
      </w:r>
    </w:p>
    <w:p w14:paraId="35D04A30" w14:textId="77777777" w:rsidR="00115B08" w:rsidRDefault="00BE60EF">
      <w:pPr>
        <w:rPr>
          <w:rFonts w:ascii="Times New Roman" w:hAnsi="Times New Roman" w:cs="Times New Roman"/>
        </w:rPr>
      </w:pPr>
      <w:r w:rsidRPr="00BA2832">
        <w:rPr>
          <w:rFonts w:ascii="Times New Roman" w:hAnsi="Times New Roman" w:cs="Times New Roman"/>
        </w:rPr>
        <w:t>Sinh viên cam k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>t tuân th</w:t>
      </w:r>
      <w:r w:rsidRPr="00BA2832">
        <w:rPr>
          <w:rFonts w:ascii="Times New Roman" w:hAnsi="Times New Roman" w:cs="Times New Roman"/>
        </w:rPr>
        <w:t>ủ</w:t>
      </w:r>
      <w:r w:rsidRPr="00BA2832">
        <w:rPr>
          <w:rFonts w:ascii="Times New Roman" w:hAnsi="Times New Roman" w:cs="Times New Roman"/>
        </w:rPr>
        <w:t xml:space="preserve"> k</w:t>
      </w:r>
      <w:r w:rsidRPr="00BA2832">
        <w:rPr>
          <w:rFonts w:ascii="Times New Roman" w:hAnsi="Times New Roman" w:cs="Times New Roman"/>
        </w:rPr>
        <w:t>ế</w:t>
      </w:r>
      <w:r w:rsidRPr="00BA2832">
        <w:rPr>
          <w:rFonts w:ascii="Times New Roman" w:hAnsi="Times New Roman" w:cs="Times New Roman"/>
        </w:rPr>
        <w:t xml:space="preserve"> ho</w:t>
      </w:r>
      <w:r w:rsidRPr="00BA2832">
        <w:rPr>
          <w:rFonts w:ascii="Times New Roman" w:hAnsi="Times New Roman" w:cs="Times New Roman"/>
        </w:rPr>
        <w:t>ạ</w:t>
      </w:r>
      <w:r w:rsidRPr="00BA2832">
        <w:rPr>
          <w:rFonts w:ascii="Times New Roman" w:hAnsi="Times New Roman" w:cs="Times New Roman"/>
        </w:rPr>
        <w:t>ch th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>c t</w:t>
      </w:r>
      <w:r w:rsidRPr="00BA2832">
        <w:rPr>
          <w:rFonts w:ascii="Times New Roman" w:hAnsi="Times New Roman" w:cs="Times New Roman"/>
        </w:rPr>
        <w:t>ậ</w:t>
      </w:r>
      <w:r w:rsidRPr="00BA2832">
        <w:rPr>
          <w:rFonts w:ascii="Times New Roman" w:hAnsi="Times New Roman" w:cs="Times New Roman"/>
        </w:rPr>
        <w:t>p, hoàn thành nhi</w:t>
      </w:r>
      <w:r w:rsidRPr="00BA2832">
        <w:rPr>
          <w:rFonts w:ascii="Times New Roman" w:hAnsi="Times New Roman" w:cs="Times New Roman"/>
        </w:rPr>
        <w:t>ệ</w:t>
      </w:r>
      <w:r w:rsidRPr="00BA2832">
        <w:rPr>
          <w:rFonts w:ascii="Times New Roman" w:hAnsi="Times New Roman" w:cs="Times New Roman"/>
        </w:rPr>
        <w:t>m v</w:t>
      </w:r>
      <w:r w:rsidRPr="00BA2832">
        <w:rPr>
          <w:rFonts w:ascii="Times New Roman" w:hAnsi="Times New Roman" w:cs="Times New Roman"/>
        </w:rPr>
        <w:t>ụ</w:t>
      </w:r>
      <w:r w:rsidRPr="00BA2832">
        <w:rPr>
          <w:rFonts w:ascii="Times New Roman" w:hAnsi="Times New Roman" w:cs="Times New Roman"/>
        </w:rPr>
        <w:t xml:space="preserve"> đư</w:t>
      </w:r>
      <w:r w:rsidRPr="00BA2832">
        <w:rPr>
          <w:rFonts w:ascii="Times New Roman" w:hAnsi="Times New Roman" w:cs="Times New Roman"/>
        </w:rPr>
        <w:t>ợ</w:t>
      </w:r>
      <w:r w:rsidRPr="00BA2832">
        <w:rPr>
          <w:rFonts w:ascii="Times New Roman" w:hAnsi="Times New Roman" w:cs="Times New Roman"/>
        </w:rPr>
        <w:t>c giao và tuân th</w:t>
      </w:r>
      <w:r w:rsidRPr="00BA2832">
        <w:rPr>
          <w:rFonts w:ascii="Times New Roman" w:hAnsi="Times New Roman" w:cs="Times New Roman"/>
        </w:rPr>
        <w:t>ủ</w:t>
      </w:r>
      <w:r w:rsidRPr="00BA2832">
        <w:rPr>
          <w:rFonts w:ascii="Times New Roman" w:hAnsi="Times New Roman" w:cs="Times New Roman"/>
        </w:rPr>
        <w:t xml:space="preserve"> n</w:t>
      </w:r>
      <w:r w:rsidRPr="00BA2832">
        <w:rPr>
          <w:rFonts w:ascii="Times New Roman" w:hAnsi="Times New Roman" w:cs="Times New Roman"/>
        </w:rPr>
        <w:t>ộ</w:t>
      </w:r>
      <w:r w:rsidRPr="00BA2832">
        <w:rPr>
          <w:rFonts w:ascii="Times New Roman" w:hAnsi="Times New Roman" w:cs="Times New Roman"/>
        </w:rPr>
        <w:t>i quy c</w:t>
      </w:r>
      <w:r w:rsidRPr="00BA2832">
        <w:rPr>
          <w:rFonts w:ascii="Times New Roman" w:hAnsi="Times New Roman" w:cs="Times New Roman"/>
        </w:rPr>
        <w:t>ủ</w:t>
      </w:r>
      <w:r w:rsidRPr="00BA2832">
        <w:rPr>
          <w:rFonts w:ascii="Times New Roman" w:hAnsi="Times New Roman" w:cs="Times New Roman"/>
        </w:rPr>
        <w:t>a cơ s</w:t>
      </w:r>
      <w:r w:rsidRPr="00BA2832">
        <w:rPr>
          <w:rFonts w:ascii="Times New Roman" w:hAnsi="Times New Roman" w:cs="Times New Roman"/>
        </w:rPr>
        <w:t>ở</w:t>
      </w:r>
      <w:r w:rsidRPr="00BA2832">
        <w:rPr>
          <w:rFonts w:ascii="Times New Roman" w:hAnsi="Times New Roman" w:cs="Times New Roman"/>
        </w:rPr>
        <w:t xml:space="preserve"> th</w:t>
      </w:r>
      <w:r w:rsidRPr="00BA2832">
        <w:rPr>
          <w:rFonts w:ascii="Times New Roman" w:hAnsi="Times New Roman" w:cs="Times New Roman"/>
        </w:rPr>
        <w:t>ự</w:t>
      </w:r>
      <w:r w:rsidRPr="00BA2832">
        <w:rPr>
          <w:rFonts w:ascii="Times New Roman" w:hAnsi="Times New Roman" w:cs="Times New Roman"/>
        </w:rPr>
        <w:t>c t</w:t>
      </w:r>
      <w:r w:rsidRPr="00BA2832">
        <w:rPr>
          <w:rFonts w:ascii="Times New Roman" w:hAnsi="Times New Roman" w:cs="Times New Roman"/>
        </w:rPr>
        <w:t>ậ</w:t>
      </w:r>
      <w:r w:rsidRPr="00BA2832">
        <w:rPr>
          <w:rFonts w:ascii="Times New Roman" w:hAnsi="Times New Roman" w:cs="Times New Roman"/>
        </w:rPr>
        <w:t>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86405" w14:paraId="25956BDB" w14:textId="77777777" w:rsidTr="00EC4BF0">
        <w:tc>
          <w:tcPr>
            <w:tcW w:w="4644" w:type="dxa"/>
          </w:tcPr>
          <w:p w14:paraId="0962C199" w14:textId="77777777" w:rsidR="00386405" w:rsidRDefault="00386405" w:rsidP="00EC4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CA9CF98" w14:textId="77777777" w:rsidR="00386405" w:rsidRDefault="00386405" w:rsidP="00EC4B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Hà Nội, ngày     tháng    năm</w:t>
            </w:r>
          </w:p>
          <w:p w14:paraId="098DB8DD" w14:textId="77777777" w:rsidR="00386405" w:rsidRDefault="00386405" w:rsidP="00EC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Sinh viên thực hiện</w:t>
            </w:r>
          </w:p>
          <w:p w14:paraId="1CF9A412" w14:textId="77777777" w:rsidR="00386405" w:rsidRDefault="00386405" w:rsidP="00EC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17F957" w14:textId="77777777" w:rsidR="00386405" w:rsidRDefault="00386405" w:rsidP="00EC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C55E4A" w14:textId="77777777" w:rsidR="00386405" w:rsidRDefault="00386405" w:rsidP="00EC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BF1501" w14:textId="77777777" w:rsidR="00386405" w:rsidRPr="00B075F9" w:rsidRDefault="00386405" w:rsidP="00EC4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3F4C20" w14:textId="77777777" w:rsidR="00060561" w:rsidRPr="00BA2832" w:rsidRDefault="00060561">
      <w:pPr>
        <w:rPr>
          <w:rFonts w:ascii="Times New Roman" w:hAnsi="Times New Roman" w:cs="Times New Roman"/>
        </w:rPr>
      </w:pPr>
    </w:p>
    <w:sectPr w:rsidR="00060561" w:rsidRPr="00BA2832" w:rsidSect="00D637B5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3852894">
    <w:abstractNumId w:val="8"/>
  </w:num>
  <w:num w:numId="2" w16cid:durableId="337512604">
    <w:abstractNumId w:val="6"/>
  </w:num>
  <w:num w:numId="3" w16cid:durableId="179392856">
    <w:abstractNumId w:val="5"/>
  </w:num>
  <w:num w:numId="4" w16cid:durableId="1566574756">
    <w:abstractNumId w:val="4"/>
  </w:num>
  <w:num w:numId="5" w16cid:durableId="1557856815">
    <w:abstractNumId w:val="7"/>
  </w:num>
  <w:num w:numId="6" w16cid:durableId="50084403">
    <w:abstractNumId w:val="3"/>
  </w:num>
  <w:num w:numId="7" w16cid:durableId="553134">
    <w:abstractNumId w:val="2"/>
  </w:num>
  <w:num w:numId="8" w16cid:durableId="524290362">
    <w:abstractNumId w:val="1"/>
  </w:num>
  <w:num w:numId="9" w16cid:durableId="149803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561"/>
    <w:rsid w:val="0006063C"/>
    <w:rsid w:val="00115B08"/>
    <w:rsid w:val="0015074B"/>
    <w:rsid w:val="0029639D"/>
    <w:rsid w:val="00326F90"/>
    <w:rsid w:val="00386405"/>
    <w:rsid w:val="00403C1B"/>
    <w:rsid w:val="00954C10"/>
    <w:rsid w:val="00AA1D8D"/>
    <w:rsid w:val="00B47730"/>
    <w:rsid w:val="00BA2832"/>
    <w:rsid w:val="00BE60EF"/>
    <w:rsid w:val="00C46A44"/>
    <w:rsid w:val="00CB0664"/>
    <w:rsid w:val="00D637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964BC73-583D-4C9C-BFE5-755E3970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Ngô Công Thắng</cp:lastModifiedBy>
  <cp:revision>8</cp:revision>
  <dcterms:created xsi:type="dcterms:W3CDTF">2013-12-23T23:15:00Z</dcterms:created>
  <dcterms:modified xsi:type="dcterms:W3CDTF">2025-04-01T07:54:00Z</dcterms:modified>
  <cp:category/>
</cp:coreProperties>
</file>